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6FB8A" w14:textId="4D9D6F10" w:rsidR="00630A6A" w:rsidRDefault="00630A6A">
      <w:pPr>
        <w:spacing w:line="1" w:lineRule="exact"/>
      </w:pPr>
    </w:p>
    <w:p w14:paraId="718C8930" w14:textId="2FCB1E6A" w:rsidR="00630A6A" w:rsidRDefault="00630A6A">
      <w:pPr>
        <w:spacing w:line="200" w:lineRule="exact"/>
        <w:rPr>
          <w:rFonts w:ascii="SimSun" w:eastAsia="SimSun" w:hAnsi="SimSun" w:cs="SimSun"/>
          <w:sz w:val="20"/>
        </w:rPr>
      </w:pPr>
    </w:p>
    <w:p w14:paraId="516505C3" w14:textId="78B9E448" w:rsidR="008A1C59" w:rsidRPr="001E12BD" w:rsidRDefault="001E12BD" w:rsidP="303F0624">
      <w:pPr>
        <w:autoSpaceDE w:val="0"/>
        <w:autoSpaceDN w:val="0"/>
        <w:spacing w:line="300" w:lineRule="exact"/>
        <w:jc w:val="right"/>
        <w:rPr>
          <w:rFonts w:ascii="Times New Roman Bold" w:eastAsia="Times New Roman Bold" w:hAnsi="Times New Roman Bold" w:cs="Times New Roman Bold"/>
          <w:noProof/>
          <w:sz w:val="20"/>
          <w:szCs w:val="20"/>
        </w:rPr>
      </w:pPr>
      <w:r w:rsidRPr="303F0624">
        <w:rPr>
          <w:rFonts w:ascii="Times New Roman Bold" w:eastAsia="Times New Roman Bold" w:hAnsi="Times New Roman Bold" w:cs="Times New Roman Bold"/>
          <w:noProof/>
          <w:sz w:val="20"/>
          <w:szCs w:val="20"/>
        </w:rPr>
        <w:t>UP Form 03- Copyright Transfer Form</w:t>
      </w:r>
    </w:p>
    <w:p w14:paraId="0B304DB6" w14:textId="2BBA8876" w:rsidR="001E12BD" w:rsidRPr="001E12BD" w:rsidRDefault="000E0796" w:rsidP="1E93D9EE">
      <w:pPr>
        <w:autoSpaceDE w:val="0"/>
        <w:autoSpaceDN w:val="0"/>
        <w:spacing w:line="300" w:lineRule="exact"/>
        <w:jc w:val="right"/>
        <w:rPr>
          <w:rFonts w:ascii="Times New Roman Bold" w:eastAsia="Times New Roman Bold" w:hAnsi="Times New Roman Bold" w:cs="Times New Roman Bold"/>
          <w:noProof/>
          <w:sz w:val="20"/>
          <w:szCs w:val="20"/>
        </w:rPr>
      </w:pPr>
      <w:r>
        <w:rPr>
          <w:noProof/>
        </w:rPr>
        <w:drawing>
          <wp:anchor distT="0" distB="0" distL="114300" distR="114300" simplePos="0" relativeHeight="251658240" behindDoc="0" locked="0" layoutInCell="1" allowOverlap="1" wp14:anchorId="26A5A256" wp14:editId="03706720">
            <wp:simplePos x="0" y="0"/>
            <wp:positionH relativeFrom="margin">
              <wp:align>center</wp:align>
            </wp:positionH>
            <wp:positionV relativeFrom="paragraph">
              <wp:posOffset>5715</wp:posOffset>
            </wp:positionV>
            <wp:extent cx="1642745" cy="964565"/>
            <wp:effectExtent l="0" t="0" r="0" b="0"/>
            <wp:wrapNone/>
            <wp:docPr id="21087031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2745" cy="964565"/>
                    </a:xfrm>
                    <a:prstGeom prst="rect">
                      <a:avLst/>
                    </a:prstGeom>
                    <a:noFill/>
                  </pic:spPr>
                </pic:pic>
              </a:graphicData>
            </a:graphic>
            <wp14:sizeRelH relativeFrom="page">
              <wp14:pctWidth>0</wp14:pctWidth>
            </wp14:sizeRelH>
            <wp14:sizeRelV relativeFrom="page">
              <wp14:pctHeight>0</wp14:pctHeight>
            </wp14:sizeRelV>
          </wp:anchor>
        </w:drawing>
      </w:r>
      <w:r w:rsidR="001E12BD" w:rsidRPr="70A73D16">
        <w:rPr>
          <w:rFonts w:ascii="Times New Roman Bold" w:eastAsia="Times New Roman Bold" w:hAnsi="Times New Roman Bold" w:cs="Times New Roman Bold"/>
          <w:noProof/>
          <w:sz w:val="20"/>
          <w:szCs w:val="20"/>
        </w:rPr>
        <w:t>Reference No:………………..</w:t>
      </w:r>
    </w:p>
    <w:p w14:paraId="290A5D90" w14:textId="5DAB9BA8" w:rsidR="00015F77" w:rsidRDefault="00015F77" w:rsidP="70A73D16">
      <w:pPr>
        <w:autoSpaceDE w:val="0"/>
        <w:autoSpaceDN w:val="0"/>
        <w:spacing w:line="300" w:lineRule="exact"/>
        <w:jc w:val="right"/>
        <w:rPr>
          <w:rFonts w:ascii="Times New Roman Bold" w:eastAsia="Times New Roman Bold" w:hAnsi="Times New Roman Bold" w:cs="Times New Roman Bold"/>
          <w:noProof/>
          <w:sz w:val="20"/>
          <w:szCs w:val="20"/>
        </w:rPr>
      </w:pPr>
    </w:p>
    <w:p w14:paraId="39C70FC5" w14:textId="7551E298" w:rsidR="00015F77" w:rsidRDefault="00F84819" w:rsidP="70A73D16">
      <w:pPr>
        <w:autoSpaceDE w:val="0"/>
        <w:autoSpaceDN w:val="0"/>
        <w:spacing w:line="300" w:lineRule="exact"/>
        <w:jc w:val="center"/>
        <w:rPr>
          <w:rFonts w:ascii="Times New Roman Bold" w:eastAsia="Times New Roman Bold" w:hAnsi="Times New Roman Bold" w:cs="Times New Roman Bold"/>
          <w:b/>
          <w:bCs/>
          <w:sz w:val="16"/>
          <w:szCs w:val="16"/>
        </w:rPr>
      </w:pPr>
      <w:r w:rsidRPr="70A73D16">
        <w:rPr>
          <w:rFonts w:ascii="Times New Roman Bold" w:eastAsia="Times New Roman Bold" w:hAnsi="Times New Roman Bold" w:cs="Times New Roman Bold"/>
          <w:b/>
          <w:bCs/>
          <w:sz w:val="28"/>
          <w:szCs w:val="28"/>
        </w:rPr>
        <w:t xml:space="preserve">       </w:t>
      </w:r>
    </w:p>
    <w:p w14:paraId="55EA7DF2" w14:textId="59972C29" w:rsidR="00015F77" w:rsidRDefault="00015F77" w:rsidP="70A73D16">
      <w:pPr>
        <w:autoSpaceDE w:val="0"/>
        <w:autoSpaceDN w:val="0"/>
        <w:spacing w:line="300" w:lineRule="exact"/>
        <w:jc w:val="center"/>
      </w:pPr>
    </w:p>
    <w:p w14:paraId="13BF7912" w14:textId="7109DC68" w:rsidR="00015F77" w:rsidRDefault="00015F77" w:rsidP="70A73D16">
      <w:pPr>
        <w:autoSpaceDE w:val="0"/>
        <w:autoSpaceDN w:val="0"/>
        <w:spacing w:line="300" w:lineRule="exact"/>
        <w:jc w:val="center"/>
        <w:rPr>
          <w:rFonts w:ascii="Times New Roman Bold" w:eastAsia="Times New Roman Bold" w:hAnsi="Times New Roman Bold" w:cs="Times New Roman Bold"/>
          <w:b/>
          <w:bCs/>
          <w:sz w:val="16"/>
          <w:szCs w:val="16"/>
        </w:rPr>
      </w:pPr>
      <w:r w:rsidRPr="70A73D16">
        <w:rPr>
          <w:rFonts w:ascii="Times New Roman Bold" w:eastAsia="Times New Roman Bold" w:hAnsi="Times New Roman Bold" w:cs="Times New Roman Bold"/>
          <w:b/>
          <w:bCs/>
          <w:sz w:val="16"/>
          <w:szCs w:val="16"/>
        </w:rPr>
        <w:t xml:space="preserve"> Universiti Tenaga Nasional</w:t>
      </w:r>
      <w:r w:rsidR="4706919E" w:rsidRPr="70A73D16">
        <w:rPr>
          <w:rFonts w:ascii="Times New Roman Bold" w:eastAsia="Times New Roman Bold" w:hAnsi="Times New Roman Bold" w:cs="Times New Roman Bold"/>
          <w:b/>
          <w:bCs/>
          <w:sz w:val="16"/>
          <w:szCs w:val="16"/>
        </w:rPr>
        <w:t xml:space="preserve"> Library, Jalan IKRAM-UNITEN, </w:t>
      </w:r>
      <w:r w:rsidRPr="70A73D16">
        <w:rPr>
          <w:rFonts w:ascii="Times New Roman Bold" w:eastAsia="Times New Roman Bold" w:hAnsi="Times New Roman Bold" w:cs="Times New Roman Bold"/>
          <w:b/>
          <w:bCs/>
          <w:sz w:val="16"/>
          <w:szCs w:val="16"/>
        </w:rPr>
        <w:t>43000, Selangor, Malaysia</w:t>
      </w:r>
    </w:p>
    <w:p w14:paraId="2AD938B4" w14:textId="352975C0" w:rsidR="00630A6A" w:rsidRDefault="00737FBB" w:rsidP="70A73D16">
      <w:pPr>
        <w:autoSpaceDE w:val="0"/>
        <w:autoSpaceDN w:val="0"/>
        <w:spacing w:line="220" w:lineRule="exact"/>
        <w:jc w:val="center"/>
        <w:rPr>
          <w:rFonts w:ascii="Times New Roman Bold" w:eastAsia="Times New Roman Bold" w:hAnsi="Times New Roman Bold" w:cs="Times New Roman Bold"/>
          <w:b/>
          <w:bCs/>
          <w:sz w:val="16"/>
          <w:szCs w:val="16"/>
        </w:rPr>
      </w:pPr>
      <w:r w:rsidRPr="70A73D16">
        <w:rPr>
          <w:rFonts w:ascii="Times New Roman Bold" w:eastAsia="Times New Roman Bold" w:hAnsi="Times New Roman Bold" w:cs="Times New Roman Bold"/>
          <w:b/>
          <w:bCs/>
          <w:sz w:val="16"/>
          <w:szCs w:val="16"/>
        </w:rPr>
        <w:t>Tel. (6</w:t>
      </w:r>
      <w:r w:rsidR="00015F77" w:rsidRPr="70A73D16">
        <w:rPr>
          <w:rFonts w:ascii="Times New Roman Bold" w:eastAsia="Times New Roman Bold" w:hAnsi="Times New Roman Bold" w:cs="Times New Roman Bold"/>
          <w:b/>
          <w:bCs/>
          <w:sz w:val="16"/>
          <w:szCs w:val="16"/>
        </w:rPr>
        <w:t>03</w:t>
      </w:r>
      <w:r w:rsidRPr="70A73D16">
        <w:rPr>
          <w:rFonts w:ascii="Times New Roman Bold" w:eastAsia="Times New Roman Bold" w:hAnsi="Times New Roman Bold" w:cs="Times New Roman Bold"/>
          <w:b/>
          <w:bCs/>
          <w:sz w:val="16"/>
          <w:szCs w:val="16"/>
        </w:rPr>
        <w:t>)-</w:t>
      </w:r>
      <w:r w:rsidR="00015F77" w:rsidRPr="70A73D16">
        <w:rPr>
          <w:rFonts w:ascii="Times New Roman Bold" w:eastAsia="Times New Roman Bold" w:hAnsi="Times New Roman Bold" w:cs="Times New Roman Bold"/>
          <w:b/>
          <w:bCs/>
          <w:sz w:val="16"/>
          <w:szCs w:val="16"/>
        </w:rPr>
        <w:t>8921</w:t>
      </w:r>
      <w:r w:rsidRPr="70A73D16">
        <w:rPr>
          <w:rFonts w:ascii="Times New Roman Bold" w:eastAsia="Times New Roman Bold" w:hAnsi="Times New Roman Bold" w:cs="Times New Roman Bold"/>
          <w:b/>
          <w:bCs/>
          <w:sz w:val="16"/>
          <w:szCs w:val="16"/>
        </w:rPr>
        <w:t>-</w:t>
      </w:r>
      <w:r w:rsidR="00015F77" w:rsidRPr="70A73D16">
        <w:rPr>
          <w:rFonts w:ascii="Times New Roman Bold" w:eastAsia="Times New Roman Bold" w:hAnsi="Times New Roman Bold" w:cs="Times New Roman Bold"/>
          <w:b/>
          <w:bCs/>
          <w:sz w:val="16"/>
          <w:szCs w:val="16"/>
        </w:rPr>
        <w:t>2020</w:t>
      </w:r>
      <w:r w:rsidRPr="70A73D16">
        <w:rPr>
          <w:rFonts w:ascii="Times New Roman Bold" w:eastAsia="Times New Roman Bold" w:hAnsi="Times New Roman Bold" w:cs="Times New Roman Bold"/>
          <w:b/>
          <w:bCs/>
          <w:sz w:val="16"/>
          <w:szCs w:val="16"/>
        </w:rPr>
        <w:t xml:space="preserve"> </w:t>
      </w:r>
    </w:p>
    <w:p w14:paraId="6A612AB4" w14:textId="62A8FB0C" w:rsidR="00630A6A" w:rsidRDefault="00737FBB" w:rsidP="00015F77">
      <w:pPr>
        <w:autoSpaceDE w:val="0"/>
        <w:autoSpaceDN w:val="0"/>
        <w:spacing w:line="180" w:lineRule="exact"/>
        <w:jc w:val="center"/>
      </w:pPr>
      <w:r w:rsidRPr="70A73D16">
        <w:rPr>
          <w:rFonts w:ascii="Times New Roman Bold" w:eastAsia="Times New Roman Bold" w:hAnsi="Times New Roman Bold" w:cs="Times New Roman Bold"/>
          <w:b/>
          <w:bCs/>
          <w:sz w:val="16"/>
          <w:szCs w:val="16"/>
        </w:rPr>
        <w:t xml:space="preserve">E-mail: </w:t>
      </w:r>
      <w:r w:rsidR="00015F77" w:rsidRPr="70A73D16">
        <w:rPr>
          <w:rFonts w:ascii="Times New Roman Bold" w:eastAsia="Times New Roman Bold" w:hAnsi="Times New Roman Bold" w:cs="Times New Roman Bold"/>
          <w:b/>
          <w:bCs/>
          <w:sz w:val="16"/>
          <w:szCs w:val="16"/>
        </w:rPr>
        <w:t>unitenpress</w:t>
      </w:r>
      <w:r w:rsidRPr="70A73D16">
        <w:rPr>
          <w:rFonts w:ascii="Times New Roman Bold" w:eastAsia="Times New Roman Bold" w:hAnsi="Times New Roman Bold" w:cs="Times New Roman Bold"/>
          <w:b/>
          <w:bCs/>
          <w:sz w:val="16"/>
          <w:szCs w:val="16"/>
        </w:rPr>
        <w:t>@</w:t>
      </w:r>
      <w:r w:rsidR="00015F77" w:rsidRPr="70A73D16">
        <w:rPr>
          <w:rFonts w:ascii="Times New Roman Bold" w:eastAsia="Times New Roman Bold" w:hAnsi="Times New Roman Bold" w:cs="Times New Roman Bold"/>
          <w:b/>
          <w:bCs/>
          <w:sz w:val="16"/>
          <w:szCs w:val="16"/>
        </w:rPr>
        <w:t>uniten.edu.my</w:t>
      </w:r>
    </w:p>
    <w:p w14:paraId="7D2227F6" w14:textId="7B266C05" w:rsidR="00630A6A" w:rsidRDefault="00630A6A" w:rsidP="00015F77">
      <w:pPr>
        <w:spacing w:line="200" w:lineRule="exact"/>
        <w:jc w:val="center"/>
        <w:rPr>
          <w:rFonts w:ascii="SimSun" w:eastAsia="SimSun" w:hAnsi="SimSun" w:cs="SimSun"/>
          <w:sz w:val="20"/>
        </w:rPr>
      </w:pPr>
    </w:p>
    <w:p w14:paraId="530495D8" w14:textId="376E94FC" w:rsidR="00015F77" w:rsidRDefault="00015F77">
      <w:pPr>
        <w:autoSpaceDE w:val="0"/>
        <w:autoSpaceDN w:val="0"/>
        <w:spacing w:line="300" w:lineRule="exact"/>
        <w:ind w:left="3560"/>
        <w:jc w:val="both"/>
        <w:rPr>
          <w:rFonts w:ascii="Times New Roman" w:eastAsia="Times New Roman" w:hAnsi="Times New Roman" w:cs="Times New Roman"/>
          <w:sz w:val="31"/>
        </w:rPr>
      </w:pPr>
    </w:p>
    <w:p w14:paraId="2263FA56" w14:textId="3BB9B396" w:rsidR="00630A6A" w:rsidRPr="002945CA" w:rsidRDefault="00737FBB" w:rsidP="002945CA">
      <w:pPr>
        <w:autoSpaceDE w:val="0"/>
        <w:autoSpaceDN w:val="0"/>
        <w:spacing w:line="300" w:lineRule="exact"/>
        <w:jc w:val="center"/>
        <w:rPr>
          <w:b/>
          <w:bCs/>
          <w:sz w:val="36"/>
          <w:szCs w:val="36"/>
        </w:rPr>
      </w:pPr>
      <w:r w:rsidRPr="002945CA">
        <w:rPr>
          <w:rFonts w:ascii="Times New Roman" w:eastAsia="Times New Roman" w:hAnsi="Times New Roman" w:cs="Times New Roman" w:hint="eastAsia"/>
          <w:b/>
          <w:bCs/>
          <w:sz w:val="36"/>
          <w:szCs w:val="36"/>
        </w:rPr>
        <w:t>COPYRIGHT TRANSFER FORM</w:t>
      </w:r>
    </w:p>
    <w:p w14:paraId="7087735B" w14:textId="276F6277" w:rsidR="00630A6A" w:rsidRDefault="00630A6A">
      <w:pPr>
        <w:spacing w:line="200" w:lineRule="exact"/>
        <w:rPr>
          <w:rFonts w:ascii="SimSun" w:eastAsia="SimSun" w:hAnsi="SimSun" w:cs="SimSun"/>
          <w:sz w:val="20"/>
        </w:rPr>
      </w:pPr>
    </w:p>
    <w:p w14:paraId="169E83FD" w14:textId="0DD43D79" w:rsidR="00630A6A" w:rsidRDefault="00630A6A">
      <w:pPr>
        <w:spacing w:line="200" w:lineRule="exact"/>
        <w:rPr>
          <w:rFonts w:ascii="SimSun" w:eastAsia="SimSun" w:hAnsi="SimSun" w:cs="SimSun"/>
          <w:sz w:val="20"/>
        </w:rPr>
      </w:pPr>
    </w:p>
    <w:p w14:paraId="5A3A4B50" w14:textId="12869D6B" w:rsidR="00630A6A" w:rsidRDefault="00737FBB">
      <w:pPr>
        <w:autoSpaceDE w:val="0"/>
        <w:autoSpaceDN w:val="0"/>
        <w:spacing w:line="300" w:lineRule="exact"/>
        <w:ind w:left="4800"/>
        <w:jc w:val="both"/>
      </w:pPr>
      <w:r>
        <w:rPr>
          <w:rFonts w:ascii="Times New Roman Bold" w:eastAsia="Times New Roman Bold" w:hAnsi="Times New Roman Bold" w:cs="Times New Roman Bold" w:hint="eastAsia"/>
          <w:b/>
          <w:sz w:val="24"/>
        </w:rPr>
        <w:t>Instructions:</w:t>
      </w:r>
    </w:p>
    <w:p w14:paraId="09682411" w14:textId="16E09652" w:rsidR="00630A6A" w:rsidRPr="009E1C9C" w:rsidRDefault="00737FBB">
      <w:pPr>
        <w:autoSpaceDE w:val="0"/>
        <w:autoSpaceDN w:val="0"/>
        <w:spacing w:line="240" w:lineRule="exact"/>
        <w:ind w:left="3320"/>
        <w:jc w:val="both"/>
        <w:rPr>
          <w:i/>
          <w:iCs/>
        </w:rPr>
      </w:pPr>
      <w:r w:rsidRPr="009E1C9C">
        <w:rPr>
          <w:rFonts w:ascii="Times New Roman" w:eastAsia="Times New Roman" w:hAnsi="Times New Roman" w:cs="Times New Roman" w:hint="eastAsia"/>
          <w:i/>
          <w:iCs/>
          <w:sz w:val="18"/>
        </w:rPr>
        <w:t xml:space="preserve">Please fill in the </w:t>
      </w:r>
      <w:r w:rsidR="00604388" w:rsidRPr="009E1C9C">
        <w:rPr>
          <w:rFonts w:ascii="Times New Roman" w:eastAsia="Times New Roman" w:hAnsi="Times New Roman" w:cs="Times New Roman"/>
          <w:i/>
          <w:iCs/>
          <w:sz w:val="18"/>
        </w:rPr>
        <w:t>book</w:t>
      </w:r>
      <w:r w:rsidRPr="009E1C9C">
        <w:rPr>
          <w:rFonts w:ascii="Times New Roman" w:eastAsia="Times New Roman" w:hAnsi="Times New Roman" w:cs="Times New Roman" w:hint="eastAsia"/>
          <w:i/>
          <w:iCs/>
          <w:sz w:val="18"/>
        </w:rPr>
        <w:t xml:space="preserve"> title on the line provided</w:t>
      </w:r>
    </w:p>
    <w:p w14:paraId="7B3C5825" w14:textId="62BF0682" w:rsidR="00630A6A" w:rsidRPr="009E1C9C" w:rsidRDefault="00737FBB">
      <w:pPr>
        <w:autoSpaceDE w:val="0"/>
        <w:autoSpaceDN w:val="0"/>
        <w:spacing w:line="220" w:lineRule="exact"/>
        <w:ind w:left="2820"/>
        <w:jc w:val="both"/>
        <w:rPr>
          <w:i/>
          <w:iCs/>
        </w:rPr>
      </w:pPr>
      <w:r w:rsidRPr="009E1C9C">
        <w:rPr>
          <w:rFonts w:ascii="Times New Roman" w:eastAsia="Times New Roman" w:hAnsi="Times New Roman" w:cs="Times New Roman" w:hint="eastAsia"/>
          <w:i/>
          <w:iCs/>
          <w:sz w:val="18"/>
        </w:rPr>
        <w:t>Please print your name, hand sign and place date on the line provided</w:t>
      </w:r>
    </w:p>
    <w:p w14:paraId="550E7794" w14:textId="7D20771F" w:rsidR="00630A6A" w:rsidRPr="009E1C9C" w:rsidRDefault="00737FBB">
      <w:pPr>
        <w:autoSpaceDE w:val="0"/>
        <w:autoSpaceDN w:val="0"/>
        <w:spacing w:line="220" w:lineRule="exact"/>
        <w:ind w:left="2440"/>
        <w:jc w:val="both"/>
        <w:rPr>
          <w:i/>
          <w:iCs/>
        </w:rPr>
      </w:pPr>
      <w:r w:rsidRPr="009E1C9C">
        <w:rPr>
          <w:rFonts w:ascii="Times New Roman" w:eastAsia="Times New Roman" w:hAnsi="Times New Roman" w:cs="Times New Roman" w:hint="eastAsia"/>
          <w:i/>
          <w:iCs/>
          <w:sz w:val="18"/>
        </w:rPr>
        <w:t>Please send email version as an attachment to</w:t>
      </w:r>
      <w:r w:rsidR="00604388" w:rsidRPr="009E1C9C">
        <w:rPr>
          <w:rFonts w:ascii="Times New Roman Bold" w:eastAsia="Times New Roman Bold" w:hAnsi="Times New Roman Bold" w:cs="Times New Roman Bold"/>
          <w:b/>
          <w:i/>
          <w:iCs/>
          <w:sz w:val="16"/>
        </w:rPr>
        <w:t xml:space="preserve"> </w:t>
      </w:r>
      <w:r w:rsidR="00604388" w:rsidRPr="009E1C9C">
        <w:rPr>
          <w:rFonts w:ascii="Times New Roman Bold" w:eastAsia="Times New Roman Bold" w:hAnsi="Times New Roman Bold" w:cs="Times New Roman Bold"/>
          <w:b/>
          <w:sz w:val="16"/>
        </w:rPr>
        <w:t>unitenpress</w:t>
      </w:r>
      <w:r w:rsidR="00604388" w:rsidRPr="009E1C9C">
        <w:rPr>
          <w:rFonts w:ascii="Times New Roman Bold" w:eastAsia="Times New Roman Bold" w:hAnsi="Times New Roman Bold" w:cs="Times New Roman Bold" w:hint="eastAsia"/>
          <w:b/>
          <w:sz w:val="16"/>
        </w:rPr>
        <w:t>@</w:t>
      </w:r>
      <w:r w:rsidR="00604388" w:rsidRPr="009E1C9C">
        <w:rPr>
          <w:rFonts w:ascii="Times New Roman Bold" w:eastAsia="Times New Roman Bold" w:hAnsi="Times New Roman Bold" w:cs="Times New Roman Bold"/>
          <w:b/>
          <w:sz w:val="16"/>
        </w:rPr>
        <w:t>uniten.edu.my</w:t>
      </w:r>
    </w:p>
    <w:p w14:paraId="6C42E1C4" w14:textId="03F31FFD" w:rsidR="00630A6A" w:rsidRDefault="00630A6A">
      <w:pPr>
        <w:spacing w:line="200" w:lineRule="exact"/>
        <w:rPr>
          <w:rFonts w:ascii="SimSun" w:eastAsia="SimSun" w:hAnsi="SimSun" w:cs="SimSun"/>
          <w:sz w:val="20"/>
        </w:rPr>
      </w:pPr>
    </w:p>
    <w:p w14:paraId="6CA3B67B" w14:textId="1C49F3C3" w:rsidR="009E1C9C" w:rsidRDefault="009E1C9C">
      <w:pPr>
        <w:spacing w:line="200" w:lineRule="exact"/>
        <w:rPr>
          <w:rFonts w:ascii="SimSun" w:eastAsia="SimSun" w:hAnsi="SimSun" w:cs="SimSun"/>
          <w:sz w:val="20"/>
        </w:rPr>
      </w:pPr>
    </w:p>
    <w:p w14:paraId="28937B6F" w14:textId="5ECEE15A" w:rsidR="00630A6A" w:rsidRDefault="00015F77" w:rsidP="00604388">
      <w:pPr>
        <w:autoSpaceDE w:val="0"/>
        <w:autoSpaceDN w:val="0"/>
        <w:spacing w:line="220" w:lineRule="exact"/>
        <w:ind w:left="60" w:right="40"/>
        <w:jc w:val="both"/>
      </w:pPr>
      <w:r>
        <w:rPr>
          <w:rFonts w:ascii="Times New Roman" w:eastAsia="Times New Roman" w:hAnsi="Times New Roman" w:cs="Times New Roman" w:hint="eastAsia"/>
          <w:sz w:val="18"/>
        </w:rPr>
        <w:t>UNITEN PRESS</w:t>
      </w:r>
      <w:r w:rsidR="00604388">
        <w:rPr>
          <w:rFonts w:ascii="Times New Roman" w:eastAsia="Times New Roman" w:hAnsi="Times New Roman" w:cs="Times New Roman"/>
          <w:sz w:val="18"/>
        </w:rPr>
        <w:t xml:space="preserve"> hereby undertakes to</w:t>
      </w:r>
      <w:r w:rsidR="00737FBB">
        <w:rPr>
          <w:rFonts w:ascii="Times New Roman" w:eastAsia="Times New Roman" w:hAnsi="Times New Roman" w:cs="Times New Roman" w:hint="eastAsia"/>
          <w:sz w:val="18"/>
        </w:rPr>
        <w:t xml:space="preserve"> transfer </w:t>
      </w:r>
      <w:r w:rsidR="002945CA">
        <w:rPr>
          <w:rFonts w:ascii="Times New Roman" w:eastAsia="Times New Roman" w:hAnsi="Times New Roman" w:cs="Times New Roman"/>
          <w:sz w:val="18"/>
        </w:rPr>
        <w:t xml:space="preserve">the </w:t>
      </w:r>
      <w:r w:rsidR="00737FBB">
        <w:rPr>
          <w:rFonts w:ascii="Times New Roman" w:eastAsia="Times New Roman" w:hAnsi="Times New Roman" w:cs="Times New Roman" w:hint="eastAsia"/>
          <w:sz w:val="18"/>
        </w:rPr>
        <w:t>copyright before a</w:t>
      </w:r>
      <w:r w:rsidR="00EA0B2E">
        <w:rPr>
          <w:rFonts w:ascii="Times New Roman" w:eastAsia="Times New Roman" w:hAnsi="Times New Roman" w:cs="Times New Roman"/>
          <w:sz w:val="18"/>
        </w:rPr>
        <w:t xml:space="preserve"> </w:t>
      </w:r>
      <w:r w:rsidR="00737FBB">
        <w:rPr>
          <w:rFonts w:ascii="Times New Roman" w:eastAsia="Times New Roman" w:hAnsi="Times New Roman" w:cs="Times New Roman" w:hint="eastAsia"/>
          <w:sz w:val="18"/>
        </w:rPr>
        <w:t>chapter/article</w:t>
      </w:r>
      <w:r w:rsidR="00604388">
        <w:rPr>
          <w:rFonts w:ascii="Times New Roman" w:eastAsia="Times New Roman" w:hAnsi="Times New Roman" w:cs="Times New Roman"/>
          <w:sz w:val="18"/>
        </w:rPr>
        <w:t>/book</w:t>
      </w:r>
      <w:r w:rsidR="00737FBB">
        <w:rPr>
          <w:rFonts w:ascii="Times New Roman" w:eastAsia="Times New Roman" w:hAnsi="Times New Roman" w:cs="Times New Roman" w:hint="eastAsia"/>
          <w:sz w:val="18"/>
        </w:rPr>
        <w:t xml:space="preserve"> can be published</w:t>
      </w:r>
      <w:r w:rsidR="00604388">
        <w:rPr>
          <w:rFonts w:ascii="Times New Roman" w:eastAsia="Times New Roman" w:hAnsi="Times New Roman" w:cs="Times New Roman"/>
          <w:sz w:val="18"/>
        </w:rPr>
        <w:t xml:space="preserve">. </w:t>
      </w:r>
      <w:r w:rsidR="00737FBB">
        <w:rPr>
          <w:rFonts w:ascii="Times New Roman" w:eastAsia="Times New Roman" w:hAnsi="Times New Roman" w:cs="Times New Roman" w:hint="eastAsia"/>
          <w:sz w:val="18"/>
        </w:rPr>
        <w:t xml:space="preserve">In consideration of the fact that </w:t>
      </w:r>
      <w:r>
        <w:rPr>
          <w:rFonts w:ascii="Times New Roman" w:eastAsia="Times New Roman" w:hAnsi="Times New Roman" w:cs="Times New Roman" w:hint="eastAsia"/>
          <w:sz w:val="18"/>
        </w:rPr>
        <w:t>UNITEN PRESS</w:t>
      </w:r>
      <w:r w:rsidR="00737FBB">
        <w:rPr>
          <w:rFonts w:ascii="Times New Roman" w:eastAsia="Times New Roman" w:hAnsi="Times New Roman" w:cs="Times New Roman" w:hint="eastAsia"/>
          <w:sz w:val="18"/>
        </w:rPr>
        <w:t xml:space="preserve"> undertakes to publish my article/chapter</w:t>
      </w:r>
      <w:r w:rsidR="00604388">
        <w:rPr>
          <w:rFonts w:ascii="Times New Roman" w:eastAsia="Times New Roman" w:hAnsi="Times New Roman" w:cs="Times New Roman"/>
          <w:sz w:val="18"/>
        </w:rPr>
        <w:t>/book</w:t>
      </w:r>
      <w:r w:rsidR="00737FBB">
        <w:rPr>
          <w:rFonts w:ascii="Times New Roman" w:eastAsia="Times New Roman" w:hAnsi="Times New Roman" w:cs="Times New Roman" w:hint="eastAsia"/>
          <w:sz w:val="18"/>
        </w:rPr>
        <w:t xml:space="preserve"> hereinafter referred to as “Work”.</w:t>
      </w:r>
    </w:p>
    <w:p w14:paraId="3CF30A33" w14:textId="77777777" w:rsidR="00630A6A" w:rsidRDefault="00630A6A">
      <w:pPr>
        <w:spacing w:line="200" w:lineRule="exact"/>
        <w:rPr>
          <w:rFonts w:ascii="SimSun" w:eastAsia="SimSun" w:hAnsi="SimSun" w:cs="SimSun"/>
          <w:sz w:val="20"/>
        </w:rPr>
      </w:pPr>
    </w:p>
    <w:p w14:paraId="3861EB42" w14:textId="75F8D2E4" w:rsidR="00630A6A" w:rsidRDefault="00737FBB" w:rsidP="002945CA">
      <w:pPr>
        <w:autoSpaceDE w:val="0"/>
        <w:autoSpaceDN w:val="0"/>
        <w:spacing w:line="240" w:lineRule="exact"/>
        <w:ind w:left="60"/>
        <w:jc w:val="both"/>
      </w:pPr>
      <w:r>
        <w:rPr>
          <w:rFonts w:ascii="Times New Roman" w:eastAsia="Times New Roman" w:hAnsi="Times New Roman" w:cs="Times New Roman" w:hint="eastAsia"/>
          <w:sz w:val="18"/>
        </w:rPr>
        <w:t>1.</w:t>
      </w:r>
      <w:r>
        <w:rPr>
          <w:rFonts w:ascii="Arial" w:eastAsia="Arial" w:hAnsi="Arial" w:cs="Arial" w:hint="eastAsia"/>
          <w:sz w:val="18"/>
        </w:rPr>
        <w:t xml:space="preserve"> </w:t>
      </w:r>
      <w:r w:rsidR="00604388">
        <w:rPr>
          <w:rFonts w:ascii="Arial" w:eastAsia="Arial" w:hAnsi="Arial" w:cs="Arial"/>
          <w:sz w:val="18"/>
        </w:rPr>
        <w:t xml:space="preserve">    </w:t>
      </w:r>
      <w:r>
        <w:rPr>
          <w:rFonts w:ascii="Times New Roman" w:eastAsia="Times New Roman" w:hAnsi="Times New Roman" w:cs="Times New Roman" w:hint="eastAsia"/>
          <w:sz w:val="18"/>
        </w:rPr>
        <w:t xml:space="preserve">I affirm that the material is original; that it contains no matter that is </w:t>
      </w:r>
      <w:proofErr w:type="spellStart"/>
      <w:r>
        <w:rPr>
          <w:rFonts w:ascii="Times New Roman" w:eastAsia="Times New Roman" w:hAnsi="Times New Roman" w:cs="Times New Roman" w:hint="eastAsia"/>
          <w:sz w:val="18"/>
        </w:rPr>
        <w:t>libe</w:t>
      </w:r>
      <w:r w:rsidR="00A100F8">
        <w:rPr>
          <w:rFonts w:ascii="Times New Roman" w:eastAsia="Times New Roman" w:hAnsi="Times New Roman" w:cs="Times New Roman"/>
          <w:sz w:val="18"/>
        </w:rPr>
        <w:t>l</w:t>
      </w:r>
      <w:r>
        <w:rPr>
          <w:rFonts w:ascii="Times New Roman" w:eastAsia="Times New Roman" w:hAnsi="Times New Roman" w:cs="Times New Roman" w:hint="eastAsia"/>
          <w:sz w:val="18"/>
        </w:rPr>
        <w:t>lous</w:t>
      </w:r>
      <w:proofErr w:type="spellEnd"/>
      <w:r>
        <w:rPr>
          <w:rFonts w:ascii="Times New Roman" w:eastAsia="Times New Roman" w:hAnsi="Times New Roman" w:cs="Times New Roman" w:hint="eastAsia"/>
          <w:sz w:val="18"/>
        </w:rPr>
        <w:t xml:space="preserve"> or is otherwise unlawful or that invades individual privacy</w:t>
      </w:r>
      <w:r w:rsidR="002945CA">
        <w:rPr>
          <w:rFonts w:ascii="Times New Roman" w:eastAsia="Times New Roman" w:hAnsi="Times New Roman" w:cs="Times New Roman"/>
          <w:sz w:val="18"/>
        </w:rPr>
        <w:t xml:space="preserve"> </w:t>
      </w:r>
      <w:r>
        <w:rPr>
          <w:rFonts w:ascii="Times New Roman" w:eastAsia="Times New Roman" w:hAnsi="Times New Roman" w:cs="Times New Roman" w:hint="eastAsia"/>
          <w:sz w:val="18"/>
        </w:rPr>
        <w:t>or infringes any proprietary right or any statutory copyright; and I agree to indemnify and hold the publisher harmless against any claim</w:t>
      </w:r>
      <w:r w:rsidR="00EA0B2E">
        <w:rPr>
          <w:rFonts w:ascii="Times New Roman" w:eastAsia="Times New Roman" w:hAnsi="Times New Roman" w:cs="Times New Roman"/>
          <w:sz w:val="18"/>
        </w:rPr>
        <w:t xml:space="preserve"> </w:t>
      </w:r>
      <w:r>
        <w:rPr>
          <w:rFonts w:ascii="Times New Roman" w:eastAsia="Times New Roman" w:hAnsi="Times New Roman" w:cs="Times New Roman" w:hint="eastAsia"/>
          <w:sz w:val="18"/>
        </w:rPr>
        <w:t xml:space="preserve">or judgment to the contrary. Further, I warrant that I have the right to assign the copyright to </w:t>
      </w:r>
      <w:r w:rsidR="00015F77">
        <w:rPr>
          <w:rFonts w:ascii="Times New Roman" w:eastAsia="Times New Roman" w:hAnsi="Times New Roman" w:cs="Times New Roman" w:hint="eastAsia"/>
          <w:sz w:val="18"/>
        </w:rPr>
        <w:t>UNITEN PRESS</w:t>
      </w:r>
      <w:r>
        <w:rPr>
          <w:rFonts w:ascii="Times New Roman" w:eastAsia="Times New Roman" w:hAnsi="Times New Roman" w:cs="Times New Roman" w:hint="eastAsia"/>
          <w:sz w:val="18"/>
        </w:rPr>
        <w:t>, and that no right protected by</w:t>
      </w:r>
      <w:r w:rsidR="00EA0B2E">
        <w:rPr>
          <w:rFonts w:ascii="Times New Roman" w:eastAsia="Times New Roman" w:hAnsi="Times New Roman" w:cs="Times New Roman"/>
          <w:sz w:val="18"/>
        </w:rPr>
        <w:t xml:space="preserve"> </w:t>
      </w:r>
      <w:r>
        <w:rPr>
          <w:rFonts w:ascii="Times New Roman" w:eastAsia="Times New Roman" w:hAnsi="Times New Roman" w:cs="Times New Roman" w:hint="eastAsia"/>
          <w:sz w:val="18"/>
        </w:rPr>
        <w:t xml:space="preserve">copyright to the Work has been previously assigned. </w:t>
      </w:r>
    </w:p>
    <w:p w14:paraId="1F8B06A4" w14:textId="77777777" w:rsidR="00630A6A" w:rsidRDefault="00630A6A" w:rsidP="002945CA">
      <w:pPr>
        <w:spacing w:line="200" w:lineRule="exact"/>
        <w:jc w:val="both"/>
        <w:rPr>
          <w:rFonts w:ascii="SimSun" w:eastAsia="SimSun" w:hAnsi="SimSun" w:cs="SimSun"/>
          <w:sz w:val="20"/>
        </w:rPr>
      </w:pPr>
    </w:p>
    <w:p w14:paraId="61D90A55" w14:textId="2C8D11CB" w:rsidR="00630A6A" w:rsidRDefault="00737FBB" w:rsidP="002945CA">
      <w:pPr>
        <w:autoSpaceDE w:val="0"/>
        <w:autoSpaceDN w:val="0"/>
        <w:spacing w:line="240" w:lineRule="exact"/>
        <w:ind w:left="60"/>
        <w:jc w:val="both"/>
      </w:pPr>
      <w:r>
        <w:rPr>
          <w:rFonts w:ascii="Times New Roman" w:eastAsia="Times New Roman" w:hAnsi="Times New Roman" w:cs="Times New Roman" w:hint="eastAsia"/>
          <w:sz w:val="18"/>
        </w:rPr>
        <w:t>2.</w:t>
      </w:r>
      <w:r w:rsidR="00604388">
        <w:rPr>
          <w:rFonts w:ascii="Times New Roman" w:eastAsia="Times New Roman" w:hAnsi="Times New Roman" w:cs="Times New Roman"/>
          <w:sz w:val="18"/>
        </w:rPr>
        <w:t xml:space="preserve">    </w:t>
      </w:r>
      <w:r>
        <w:rPr>
          <w:rFonts w:ascii="Arial" w:eastAsia="Arial" w:hAnsi="Arial" w:cs="Arial" w:hint="eastAsia"/>
          <w:sz w:val="18"/>
        </w:rPr>
        <w:t xml:space="preserve"> </w:t>
      </w:r>
      <w:r>
        <w:rPr>
          <w:rFonts w:ascii="Times New Roman" w:eastAsia="Times New Roman" w:hAnsi="Times New Roman" w:cs="Times New Roman" w:hint="eastAsia"/>
          <w:sz w:val="18"/>
        </w:rPr>
        <w:t>I affirm that I (and my co</w:t>
      </w:r>
      <w:r w:rsidR="00D1105B">
        <w:rPr>
          <w:rFonts w:ascii="Times New Roman" w:eastAsia="Times New Roman" w:hAnsi="Times New Roman" w:cs="Times New Roman"/>
          <w:sz w:val="18"/>
        </w:rPr>
        <w:t>-</w:t>
      </w:r>
      <w:r>
        <w:rPr>
          <w:rFonts w:ascii="Times New Roman" w:eastAsia="Times New Roman" w:hAnsi="Times New Roman" w:cs="Times New Roman" w:hint="eastAsia"/>
          <w:sz w:val="18"/>
        </w:rPr>
        <w:t>authors) have obtained written permission for unrestricted use of any previously copyrighted material included</w:t>
      </w:r>
      <w:r w:rsidR="002945CA">
        <w:rPr>
          <w:rFonts w:ascii="Times New Roman" w:eastAsia="Times New Roman" w:hAnsi="Times New Roman" w:cs="Times New Roman"/>
          <w:sz w:val="18"/>
        </w:rPr>
        <w:t xml:space="preserve"> </w:t>
      </w:r>
      <w:r>
        <w:rPr>
          <w:rFonts w:ascii="Times New Roman" w:eastAsia="Times New Roman" w:hAnsi="Times New Roman" w:cs="Times New Roman" w:hint="eastAsia"/>
          <w:sz w:val="18"/>
        </w:rPr>
        <w:t xml:space="preserve">in the article and that such documentation will be forwarded to </w:t>
      </w:r>
      <w:r w:rsidR="00015F77">
        <w:rPr>
          <w:rFonts w:ascii="Times New Roman" w:eastAsia="Times New Roman" w:hAnsi="Times New Roman" w:cs="Times New Roman" w:hint="eastAsia"/>
          <w:sz w:val="18"/>
        </w:rPr>
        <w:t>UNITEN PRESS</w:t>
      </w:r>
      <w:r>
        <w:rPr>
          <w:rFonts w:ascii="Times New Roman" w:eastAsia="Times New Roman" w:hAnsi="Times New Roman" w:cs="Times New Roman" w:hint="eastAsia"/>
          <w:sz w:val="18"/>
        </w:rPr>
        <w:t xml:space="preserve"> for its files. I further affirm that I (and my co</w:t>
      </w:r>
      <w:r w:rsidR="00D1105B">
        <w:rPr>
          <w:rFonts w:ascii="Times New Roman" w:eastAsia="Times New Roman" w:hAnsi="Times New Roman" w:cs="Times New Roman"/>
          <w:sz w:val="18"/>
        </w:rPr>
        <w:t>-</w:t>
      </w:r>
      <w:r>
        <w:rPr>
          <w:rFonts w:ascii="Times New Roman" w:eastAsia="Times New Roman" w:hAnsi="Times New Roman" w:cs="Times New Roman" w:hint="eastAsia"/>
          <w:sz w:val="18"/>
        </w:rPr>
        <w:t>authors) have stated</w:t>
      </w:r>
      <w:r w:rsidR="00EA0B2E">
        <w:rPr>
          <w:rFonts w:ascii="Times New Roman" w:eastAsia="Times New Roman" w:hAnsi="Times New Roman" w:cs="Times New Roman"/>
          <w:sz w:val="18"/>
        </w:rPr>
        <w:t xml:space="preserve"> </w:t>
      </w:r>
      <w:r>
        <w:rPr>
          <w:rFonts w:ascii="Times New Roman" w:eastAsia="Times New Roman" w:hAnsi="Times New Roman" w:cs="Times New Roman" w:hint="eastAsia"/>
          <w:sz w:val="18"/>
        </w:rPr>
        <w:t>any possible conflicts of interest within the Work.</w:t>
      </w:r>
    </w:p>
    <w:p w14:paraId="5E6E57A9" w14:textId="77777777" w:rsidR="00630A6A" w:rsidRDefault="00630A6A" w:rsidP="002945CA">
      <w:pPr>
        <w:spacing w:line="200" w:lineRule="exact"/>
        <w:jc w:val="both"/>
        <w:rPr>
          <w:rFonts w:ascii="SimSun" w:eastAsia="SimSun" w:hAnsi="SimSun" w:cs="SimSun"/>
          <w:sz w:val="20"/>
        </w:rPr>
      </w:pPr>
    </w:p>
    <w:p w14:paraId="2B1FC230" w14:textId="2F4111C6" w:rsidR="00630A6A" w:rsidRDefault="00737FBB" w:rsidP="002945CA">
      <w:pPr>
        <w:autoSpaceDE w:val="0"/>
        <w:autoSpaceDN w:val="0"/>
        <w:spacing w:line="240" w:lineRule="exact"/>
        <w:ind w:left="60"/>
        <w:jc w:val="both"/>
      </w:pPr>
      <w:r>
        <w:rPr>
          <w:rFonts w:ascii="Times New Roman" w:eastAsia="Times New Roman" w:hAnsi="Times New Roman" w:cs="Times New Roman" w:hint="eastAsia"/>
          <w:sz w:val="18"/>
        </w:rPr>
        <w:t>3.</w:t>
      </w:r>
      <w:r w:rsidR="00604388">
        <w:rPr>
          <w:rFonts w:ascii="Times New Roman" w:eastAsia="Times New Roman" w:hAnsi="Times New Roman" w:cs="Times New Roman"/>
          <w:sz w:val="18"/>
        </w:rPr>
        <w:t xml:space="preserve">   </w:t>
      </w:r>
      <w:r>
        <w:rPr>
          <w:rFonts w:ascii="Arial" w:eastAsia="Arial" w:hAnsi="Arial" w:cs="Arial" w:hint="eastAsia"/>
          <w:sz w:val="18"/>
        </w:rPr>
        <w:t xml:space="preserve"> </w:t>
      </w:r>
      <w:r>
        <w:rPr>
          <w:rFonts w:ascii="Times New Roman" w:eastAsia="Times New Roman" w:hAnsi="Times New Roman" w:cs="Times New Roman" w:hint="eastAsia"/>
          <w:sz w:val="18"/>
        </w:rPr>
        <w:t>I warrant that the Work has not been published elsewhere in whole or in part and that I have not given anyone else permission to publish</w:t>
      </w:r>
      <w:r w:rsidR="002945CA">
        <w:rPr>
          <w:rFonts w:ascii="Times New Roman" w:eastAsia="Times New Roman" w:hAnsi="Times New Roman" w:cs="Times New Roman"/>
          <w:sz w:val="18"/>
        </w:rPr>
        <w:t xml:space="preserve"> </w:t>
      </w:r>
      <w:r>
        <w:rPr>
          <w:rFonts w:ascii="Times New Roman" w:eastAsia="Times New Roman" w:hAnsi="Times New Roman" w:cs="Times New Roman" w:hint="eastAsia"/>
          <w:sz w:val="18"/>
        </w:rPr>
        <w:t>or otherwise exploit any part of the Work. Should the Work contain any material that requires written permission to be included in the</w:t>
      </w:r>
      <w:r w:rsidR="00EA0B2E">
        <w:rPr>
          <w:rFonts w:ascii="Times New Roman" w:eastAsia="Times New Roman" w:hAnsi="Times New Roman" w:cs="Times New Roman"/>
          <w:sz w:val="18"/>
        </w:rPr>
        <w:t xml:space="preserve"> </w:t>
      </w:r>
      <w:r>
        <w:rPr>
          <w:rFonts w:ascii="Times New Roman" w:eastAsia="Times New Roman" w:hAnsi="Times New Roman" w:cs="Times New Roman" w:hint="eastAsia"/>
          <w:sz w:val="18"/>
        </w:rPr>
        <w:t>Work, I will obtain such permission at my own expense from the copyright proprietor</w:t>
      </w:r>
      <w:r w:rsidR="00604388">
        <w:rPr>
          <w:rFonts w:ascii="Times New Roman" w:eastAsia="Times New Roman" w:hAnsi="Times New Roman" w:cs="Times New Roman"/>
          <w:sz w:val="18"/>
        </w:rPr>
        <w:t>.</w:t>
      </w:r>
    </w:p>
    <w:p w14:paraId="7C697AEF" w14:textId="77777777" w:rsidR="00630A6A" w:rsidRDefault="00630A6A" w:rsidP="002945CA">
      <w:pPr>
        <w:spacing w:line="200" w:lineRule="exact"/>
        <w:jc w:val="both"/>
        <w:rPr>
          <w:rFonts w:ascii="SimSun" w:eastAsia="SimSun" w:hAnsi="SimSun" w:cs="SimSun"/>
          <w:sz w:val="20"/>
        </w:rPr>
      </w:pPr>
    </w:p>
    <w:p w14:paraId="4D1787B5" w14:textId="3AF06433" w:rsidR="00630A6A" w:rsidRDefault="00737FBB" w:rsidP="002945CA">
      <w:pPr>
        <w:autoSpaceDE w:val="0"/>
        <w:autoSpaceDN w:val="0"/>
        <w:spacing w:line="240" w:lineRule="exact"/>
        <w:ind w:left="60"/>
        <w:jc w:val="both"/>
      </w:pPr>
      <w:r>
        <w:rPr>
          <w:rFonts w:ascii="Times New Roman" w:eastAsia="Times New Roman" w:hAnsi="Times New Roman" w:cs="Times New Roman" w:hint="eastAsia"/>
          <w:sz w:val="18"/>
        </w:rPr>
        <w:t>4.</w:t>
      </w:r>
      <w:r w:rsidR="00604388">
        <w:rPr>
          <w:rFonts w:ascii="Times New Roman" w:eastAsia="Times New Roman" w:hAnsi="Times New Roman" w:cs="Times New Roman"/>
          <w:sz w:val="18"/>
        </w:rPr>
        <w:t xml:space="preserve">   </w:t>
      </w:r>
      <w:r>
        <w:rPr>
          <w:rFonts w:ascii="Arial" w:eastAsia="Arial" w:hAnsi="Arial" w:cs="Arial" w:hint="eastAsia"/>
          <w:sz w:val="18"/>
        </w:rPr>
        <w:t xml:space="preserve"> </w:t>
      </w:r>
      <w:r>
        <w:rPr>
          <w:rFonts w:ascii="Times New Roman" w:eastAsia="Times New Roman" w:hAnsi="Times New Roman" w:cs="Times New Roman" w:hint="eastAsia"/>
          <w:sz w:val="18"/>
        </w:rPr>
        <w:t>I (and my co</w:t>
      </w:r>
      <w:r w:rsidR="00D1105B">
        <w:rPr>
          <w:rFonts w:ascii="Times New Roman" w:eastAsia="Times New Roman" w:hAnsi="Times New Roman" w:cs="Times New Roman"/>
          <w:sz w:val="18"/>
        </w:rPr>
        <w:t>-</w:t>
      </w:r>
      <w:r>
        <w:rPr>
          <w:rFonts w:ascii="Times New Roman" w:eastAsia="Times New Roman" w:hAnsi="Times New Roman" w:cs="Times New Roman" w:hint="eastAsia"/>
          <w:sz w:val="18"/>
        </w:rPr>
        <w:t xml:space="preserve">authors) hereby assign and transfer to </w:t>
      </w:r>
      <w:r w:rsidR="00015F77">
        <w:rPr>
          <w:rFonts w:ascii="Times New Roman" w:eastAsia="Times New Roman" w:hAnsi="Times New Roman" w:cs="Times New Roman" w:hint="eastAsia"/>
          <w:sz w:val="18"/>
        </w:rPr>
        <w:t>UNITEN PRESS</w:t>
      </w:r>
      <w:r>
        <w:rPr>
          <w:rFonts w:ascii="Times New Roman" w:eastAsia="Times New Roman" w:hAnsi="Times New Roman" w:cs="Times New Roman" w:hint="eastAsia"/>
          <w:sz w:val="18"/>
        </w:rPr>
        <w:t xml:space="preserve"> all rights of copyright ownership and permissions to the Work, including</w:t>
      </w:r>
      <w:r w:rsidR="002945CA">
        <w:rPr>
          <w:rFonts w:ascii="Times New Roman" w:eastAsia="Times New Roman" w:hAnsi="Times New Roman" w:cs="Times New Roman"/>
          <w:sz w:val="18"/>
        </w:rPr>
        <w:t xml:space="preserve"> </w:t>
      </w:r>
      <w:r>
        <w:rPr>
          <w:rFonts w:ascii="Times New Roman" w:eastAsia="Times New Roman" w:hAnsi="Times New Roman" w:cs="Times New Roman" w:hint="eastAsia"/>
          <w:sz w:val="18"/>
        </w:rPr>
        <w:t>without limitation or restriction, all rights of reproduction, derivation, distribution, sale, reuse, translation and display of the Work, in</w:t>
      </w:r>
      <w:r w:rsidR="00EA0B2E">
        <w:rPr>
          <w:rFonts w:ascii="Times New Roman" w:eastAsia="Times New Roman" w:hAnsi="Times New Roman" w:cs="Times New Roman"/>
          <w:sz w:val="18"/>
        </w:rPr>
        <w:t xml:space="preserve"> </w:t>
      </w:r>
      <w:r>
        <w:rPr>
          <w:rFonts w:ascii="Times New Roman" w:eastAsia="Times New Roman" w:hAnsi="Times New Roman" w:cs="Times New Roman" w:hint="eastAsia"/>
          <w:sz w:val="18"/>
        </w:rPr>
        <w:t>whole or in part, including recompilation, cross-publication and stand-alone publication, in any and all forms of media now or hereafter</w:t>
      </w:r>
      <w:r w:rsidR="00EA0B2E">
        <w:rPr>
          <w:rFonts w:ascii="Times New Roman" w:eastAsia="Times New Roman" w:hAnsi="Times New Roman" w:cs="Times New Roman"/>
          <w:sz w:val="18"/>
        </w:rPr>
        <w:t xml:space="preserve"> </w:t>
      </w:r>
      <w:r>
        <w:rPr>
          <w:rFonts w:ascii="Times New Roman" w:eastAsia="Times New Roman" w:hAnsi="Times New Roman" w:cs="Times New Roman" w:hint="eastAsia"/>
          <w:sz w:val="18"/>
        </w:rPr>
        <w:t>known, including all electronic and digital media, and to authorize</w:t>
      </w:r>
      <w:r w:rsidR="00EA0B2E">
        <w:rPr>
          <w:rFonts w:ascii="Times New Roman" w:eastAsia="Times New Roman" w:hAnsi="Times New Roman" w:cs="Times New Roman"/>
          <w:sz w:val="18"/>
        </w:rPr>
        <w:t xml:space="preserve"> </w:t>
      </w:r>
      <w:r>
        <w:rPr>
          <w:rFonts w:ascii="Times New Roman" w:eastAsia="Times New Roman" w:hAnsi="Times New Roman" w:cs="Times New Roman" w:hint="eastAsia"/>
          <w:sz w:val="18"/>
        </w:rPr>
        <w:t xml:space="preserve">others to make such uses of the </w:t>
      </w:r>
      <w:r w:rsidR="00827483">
        <w:rPr>
          <w:rFonts w:ascii="Times New Roman" w:eastAsia="Times New Roman" w:hAnsi="Times New Roman" w:cs="Times New Roman"/>
          <w:sz w:val="18"/>
        </w:rPr>
        <w:t>W</w:t>
      </w:r>
      <w:r>
        <w:rPr>
          <w:rFonts w:ascii="Times New Roman" w:eastAsia="Times New Roman" w:hAnsi="Times New Roman" w:cs="Times New Roman" w:hint="eastAsia"/>
          <w:sz w:val="18"/>
        </w:rPr>
        <w:t xml:space="preserve">ork. These rights will become the property of </w:t>
      </w:r>
      <w:r w:rsidR="00015F77">
        <w:rPr>
          <w:rFonts w:ascii="Times New Roman" w:eastAsia="Times New Roman" w:hAnsi="Times New Roman" w:cs="Times New Roman" w:hint="eastAsia"/>
          <w:sz w:val="18"/>
        </w:rPr>
        <w:t>UNITEN PRESS</w:t>
      </w:r>
      <w:r>
        <w:rPr>
          <w:rFonts w:ascii="Times New Roman" w:eastAsia="Times New Roman" w:hAnsi="Times New Roman" w:cs="Times New Roman" w:hint="eastAsia"/>
          <w:sz w:val="18"/>
        </w:rPr>
        <w:t xml:space="preserve"> from the date of acceptance of the Work for</w:t>
      </w:r>
      <w:r w:rsidR="00EA0B2E">
        <w:rPr>
          <w:rFonts w:ascii="Times New Roman" w:eastAsia="Times New Roman" w:hAnsi="Times New Roman" w:cs="Times New Roman"/>
          <w:sz w:val="18"/>
        </w:rPr>
        <w:t xml:space="preserve"> </w:t>
      </w:r>
      <w:r>
        <w:rPr>
          <w:rFonts w:ascii="Times New Roman" w:eastAsia="Times New Roman" w:hAnsi="Times New Roman" w:cs="Times New Roman" w:hint="eastAsia"/>
          <w:sz w:val="18"/>
        </w:rPr>
        <w:t xml:space="preserve">publication and extend for the life of the copyright. </w:t>
      </w:r>
      <w:r w:rsidR="00015F77">
        <w:rPr>
          <w:rFonts w:ascii="Times New Roman" w:eastAsia="Times New Roman" w:hAnsi="Times New Roman" w:cs="Times New Roman" w:hint="eastAsia"/>
          <w:sz w:val="18"/>
        </w:rPr>
        <w:t>UNITEN PRESS</w:t>
      </w:r>
      <w:r>
        <w:rPr>
          <w:rFonts w:ascii="Times New Roman" w:eastAsia="Times New Roman" w:hAnsi="Times New Roman" w:cs="Times New Roman" w:hint="eastAsia"/>
          <w:sz w:val="18"/>
        </w:rPr>
        <w:t xml:space="preserve"> grants the author (and to all co</w:t>
      </w:r>
      <w:r w:rsidR="00A100F8">
        <w:rPr>
          <w:rFonts w:ascii="Times New Roman" w:eastAsia="Times New Roman" w:hAnsi="Times New Roman" w:cs="Times New Roman"/>
          <w:sz w:val="18"/>
        </w:rPr>
        <w:t>-</w:t>
      </w:r>
      <w:r>
        <w:rPr>
          <w:rFonts w:ascii="Times New Roman" w:eastAsia="Times New Roman" w:hAnsi="Times New Roman" w:cs="Times New Roman" w:hint="eastAsia"/>
          <w:sz w:val="18"/>
        </w:rPr>
        <w:t>authors) the right to present orally in any</w:t>
      </w:r>
      <w:r w:rsidR="00EA0B2E">
        <w:rPr>
          <w:rFonts w:ascii="Times New Roman" w:eastAsia="Times New Roman" w:hAnsi="Times New Roman" w:cs="Times New Roman"/>
          <w:sz w:val="18"/>
        </w:rPr>
        <w:t xml:space="preserve"> </w:t>
      </w:r>
      <w:r>
        <w:rPr>
          <w:rFonts w:ascii="Times New Roman" w:eastAsia="Times New Roman" w:hAnsi="Times New Roman" w:cs="Times New Roman" w:hint="eastAsia"/>
          <w:sz w:val="18"/>
        </w:rPr>
        <w:t xml:space="preserve">form all or part of the Work. I understand that </w:t>
      </w:r>
      <w:r w:rsidR="00015F77">
        <w:rPr>
          <w:rFonts w:ascii="Times New Roman" w:eastAsia="Times New Roman" w:hAnsi="Times New Roman" w:cs="Times New Roman" w:hint="eastAsia"/>
          <w:sz w:val="18"/>
        </w:rPr>
        <w:t>UNITEN PRESS</w:t>
      </w:r>
      <w:r>
        <w:rPr>
          <w:rFonts w:ascii="Times New Roman" w:eastAsia="Times New Roman" w:hAnsi="Times New Roman" w:cs="Times New Roman" w:hint="eastAsia"/>
          <w:sz w:val="18"/>
        </w:rPr>
        <w:t xml:space="preserve">, as </w:t>
      </w:r>
      <w:r w:rsidR="00A100F8">
        <w:rPr>
          <w:rFonts w:ascii="Times New Roman" w:eastAsia="Times New Roman" w:hAnsi="Times New Roman" w:cs="Times New Roman"/>
          <w:sz w:val="18"/>
        </w:rPr>
        <w:t xml:space="preserve">the </w:t>
      </w:r>
      <w:r>
        <w:rPr>
          <w:rFonts w:ascii="Times New Roman" w:eastAsia="Times New Roman" w:hAnsi="Times New Roman" w:cs="Times New Roman" w:hint="eastAsia"/>
          <w:sz w:val="18"/>
        </w:rPr>
        <w:t xml:space="preserve">copyright owner, has </w:t>
      </w:r>
      <w:r w:rsidR="00A100F8">
        <w:rPr>
          <w:rFonts w:ascii="Times New Roman" w:eastAsia="Times New Roman" w:hAnsi="Times New Roman" w:cs="Times New Roman"/>
          <w:sz w:val="18"/>
        </w:rPr>
        <w:t xml:space="preserve">the </w:t>
      </w:r>
      <w:r>
        <w:rPr>
          <w:rFonts w:ascii="Times New Roman" w:eastAsia="Times New Roman" w:hAnsi="Times New Roman" w:cs="Times New Roman" w:hint="eastAsia"/>
          <w:sz w:val="18"/>
        </w:rPr>
        <w:t>authority to grant permission to reproduce the Work.</w:t>
      </w:r>
    </w:p>
    <w:p w14:paraId="1ABE1215" w14:textId="77777777" w:rsidR="00630A6A" w:rsidRDefault="00630A6A">
      <w:pPr>
        <w:spacing w:line="200" w:lineRule="exact"/>
        <w:rPr>
          <w:rFonts w:ascii="SimSun" w:eastAsia="SimSun" w:hAnsi="SimSun" w:cs="SimSun"/>
          <w:sz w:val="20"/>
        </w:rPr>
      </w:pPr>
    </w:p>
    <w:p w14:paraId="08C8759E" w14:textId="77777777" w:rsidR="00630A6A" w:rsidRDefault="00737FBB">
      <w:pPr>
        <w:autoSpaceDE w:val="0"/>
        <w:autoSpaceDN w:val="0"/>
        <w:spacing w:line="240" w:lineRule="exact"/>
        <w:ind w:left="780"/>
        <w:jc w:val="both"/>
      </w:pPr>
      <w:r>
        <w:rPr>
          <w:rFonts w:ascii="Times New Roman Bold" w:eastAsia="Times New Roman Bold" w:hAnsi="Times New Roman Bold" w:cs="Times New Roman Bold" w:hint="eastAsia"/>
          <w:b/>
          <w:sz w:val="18"/>
        </w:rPr>
        <w:t>Fields marked * are required.</w:t>
      </w:r>
    </w:p>
    <w:p w14:paraId="0D54D48A" w14:textId="77777777" w:rsidR="00630A6A" w:rsidRDefault="00630A6A">
      <w:pPr>
        <w:spacing w:line="200" w:lineRule="exact"/>
        <w:rPr>
          <w:rFonts w:ascii="SimSun" w:eastAsia="SimSun" w:hAnsi="SimSun" w:cs="SimSun"/>
          <w:sz w:val="20"/>
        </w:rPr>
      </w:pPr>
    </w:p>
    <w:p w14:paraId="0A6A7712" w14:textId="44AD9522" w:rsidR="00630A6A" w:rsidRDefault="00737FBB">
      <w:pPr>
        <w:tabs>
          <w:tab w:val="left" w:pos="10620"/>
        </w:tabs>
        <w:autoSpaceDE w:val="0"/>
        <w:autoSpaceDN w:val="0"/>
        <w:spacing w:line="220" w:lineRule="exact"/>
        <w:ind w:left="780"/>
        <w:jc w:val="both"/>
      </w:pPr>
      <w:r>
        <w:rPr>
          <w:rFonts w:ascii="Times New Roman" w:eastAsia="Times New Roman" w:hAnsi="Times New Roman" w:cs="Times New Roman" w:hint="eastAsia"/>
          <w:sz w:val="18"/>
        </w:rPr>
        <w:t>*</w:t>
      </w:r>
      <w:r w:rsidR="002945CA">
        <w:rPr>
          <w:rFonts w:ascii="Times New Roman" w:eastAsia="Times New Roman" w:hAnsi="Times New Roman" w:cs="Times New Roman"/>
          <w:sz w:val="18"/>
        </w:rPr>
        <w:t xml:space="preserve">Book </w:t>
      </w:r>
      <w:r>
        <w:rPr>
          <w:rFonts w:ascii="Times New Roman" w:eastAsia="Times New Roman" w:hAnsi="Times New Roman" w:cs="Times New Roman" w:hint="eastAsia"/>
          <w:sz w:val="18"/>
        </w:rPr>
        <w:t xml:space="preserve">Publication Title: </w:t>
      </w:r>
      <w:r>
        <w:rPr>
          <w:u w:val="single" w:color="000000"/>
        </w:rPr>
        <w:tab/>
      </w:r>
      <w:r>
        <w:rPr>
          <w:color w:val="FFFFFF"/>
          <w:u w:val="single" w:color="000000"/>
        </w:rPr>
        <w:t xml:space="preserve"> </w:t>
      </w:r>
    </w:p>
    <w:p w14:paraId="3166A536" w14:textId="77777777" w:rsidR="00630A6A" w:rsidRDefault="00630A6A">
      <w:pPr>
        <w:spacing w:line="200" w:lineRule="exact"/>
        <w:rPr>
          <w:rFonts w:ascii="SimSun" w:eastAsia="SimSun" w:hAnsi="SimSun" w:cs="SimSun"/>
          <w:sz w:val="20"/>
        </w:rPr>
      </w:pPr>
    </w:p>
    <w:p w14:paraId="39AC16E4" w14:textId="77777777" w:rsidR="00630A6A" w:rsidRDefault="00630A6A">
      <w:pPr>
        <w:spacing w:line="200" w:lineRule="exact"/>
        <w:rPr>
          <w:rFonts w:ascii="SimSun" w:eastAsia="SimSun" w:hAnsi="SimSun" w:cs="SimSun"/>
          <w:sz w:val="20"/>
        </w:rPr>
      </w:pPr>
    </w:p>
    <w:p w14:paraId="35957BA1" w14:textId="550D9E07" w:rsidR="00630A6A" w:rsidRDefault="00737FBB" w:rsidP="303F0624">
      <w:pPr>
        <w:spacing w:line="240" w:lineRule="exact"/>
        <w:ind w:left="780"/>
        <w:jc w:val="both"/>
      </w:pPr>
      <w:r w:rsidRPr="303F0624">
        <w:rPr>
          <w:rFonts w:ascii="Times New Roman" w:eastAsia="Times New Roman" w:hAnsi="Times New Roman" w:cs="Times New Roman"/>
          <w:sz w:val="18"/>
          <w:szCs w:val="18"/>
        </w:rPr>
        <w:t xml:space="preserve">I sign for and accept responsibility for transferring </w:t>
      </w:r>
      <w:r w:rsidR="00D1105B" w:rsidRPr="303F0624">
        <w:rPr>
          <w:rFonts w:ascii="Times New Roman" w:eastAsia="Times New Roman" w:hAnsi="Times New Roman" w:cs="Times New Roman"/>
          <w:sz w:val="18"/>
          <w:szCs w:val="18"/>
        </w:rPr>
        <w:t xml:space="preserve">the </w:t>
      </w:r>
      <w:r w:rsidRPr="303F0624">
        <w:rPr>
          <w:rFonts w:ascii="Times New Roman" w:eastAsia="Times New Roman" w:hAnsi="Times New Roman" w:cs="Times New Roman"/>
          <w:sz w:val="18"/>
          <w:szCs w:val="18"/>
        </w:rPr>
        <w:t xml:space="preserve">copyright of this Work to </w:t>
      </w:r>
      <w:r w:rsidR="00015F77" w:rsidRPr="303F0624">
        <w:rPr>
          <w:rFonts w:ascii="Times New Roman" w:eastAsia="Times New Roman" w:hAnsi="Times New Roman" w:cs="Times New Roman"/>
          <w:sz w:val="18"/>
          <w:szCs w:val="18"/>
        </w:rPr>
        <w:t>UNITEN PRESS</w:t>
      </w:r>
      <w:r w:rsidRPr="303F0624">
        <w:rPr>
          <w:rFonts w:ascii="Times New Roman" w:eastAsia="Times New Roman" w:hAnsi="Times New Roman" w:cs="Times New Roman"/>
          <w:sz w:val="18"/>
          <w:szCs w:val="18"/>
        </w:rPr>
        <w:t>.</w:t>
      </w:r>
    </w:p>
    <w:p w14:paraId="2479726E" w14:textId="77777777" w:rsidR="00630A6A" w:rsidRDefault="00737FBB" w:rsidP="303F0624">
      <w:pPr>
        <w:tabs>
          <w:tab w:val="left" w:pos="4160"/>
          <w:tab w:val="left" w:pos="5140"/>
          <w:tab w:val="left" w:pos="5960"/>
          <w:tab w:val="left" w:pos="7520"/>
          <w:tab w:val="left" w:pos="10360"/>
        </w:tabs>
        <w:autoSpaceDE w:val="0"/>
        <w:autoSpaceDN w:val="0"/>
        <w:spacing w:line="440" w:lineRule="exact"/>
        <w:ind w:left="1380"/>
        <w:jc w:val="both"/>
      </w:pPr>
      <w:r>
        <w:rPr>
          <w:color w:val="FFFFFF"/>
        </w:rPr>
        <w:t xml:space="preserve"> </w:t>
      </w:r>
      <w:r>
        <w:rPr>
          <w:u w:val="single" w:color="000000"/>
        </w:rPr>
        <w:tab/>
      </w:r>
      <w:r>
        <w:rPr>
          <w:color w:val="FFFFFF"/>
          <w:u w:val="single" w:color="000000"/>
        </w:rPr>
        <w:t xml:space="preserve"> </w:t>
      </w:r>
      <w:r>
        <w:tab/>
      </w:r>
      <w:r>
        <w:rPr>
          <w:color w:val="FFFFFF"/>
        </w:rPr>
        <w:t xml:space="preserve"> </w:t>
      </w:r>
      <w:r>
        <w:rPr>
          <w:u w:val="single" w:color="000000"/>
        </w:rPr>
        <w:tab/>
      </w:r>
      <w:r>
        <w:rPr>
          <w:color w:val="FFFFFF"/>
          <w:u w:val="single" w:color="000000"/>
        </w:rPr>
        <w:t xml:space="preserve"> </w:t>
      </w:r>
    </w:p>
    <w:p w14:paraId="6227AC9E" w14:textId="0FAD1E2E" w:rsidR="00630A6A" w:rsidRDefault="00737FBB">
      <w:pPr>
        <w:tabs>
          <w:tab w:val="left" w:pos="5260"/>
          <w:tab w:val="left" w:pos="8320"/>
        </w:tabs>
        <w:autoSpaceDE w:val="0"/>
        <w:autoSpaceDN w:val="0"/>
        <w:spacing w:line="200" w:lineRule="exact"/>
        <w:ind w:left="1260"/>
        <w:jc w:val="both"/>
      </w:pPr>
      <w:r>
        <w:rPr>
          <w:rFonts w:ascii="Times New Roman" w:eastAsia="Times New Roman" w:hAnsi="Times New Roman" w:cs="Times New Roman" w:hint="eastAsia"/>
          <w:sz w:val="18"/>
        </w:rPr>
        <w:t>*(Corresponding Author</w:t>
      </w:r>
      <w:r w:rsidR="00FD0BCC">
        <w:rPr>
          <w:rFonts w:ascii="Times New Roman" w:eastAsia="Times New Roman" w:hAnsi="Times New Roman" w:cs="Times New Roman"/>
          <w:sz w:val="18"/>
        </w:rPr>
        <w:t>/Editor</w:t>
      </w:r>
      <w:r>
        <w:rPr>
          <w:rFonts w:ascii="Times New Roman" w:eastAsia="Times New Roman" w:hAnsi="Times New Roman" w:cs="Times New Roman" w:hint="eastAsia"/>
          <w:sz w:val="18"/>
        </w:rPr>
        <w:t xml:space="preserve"> - </w:t>
      </w:r>
      <w:r w:rsidR="00D1105B">
        <w:rPr>
          <w:rFonts w:ascii="Times New Roman" w:eastAsia="Times New Roman" w:hAnsi="Times New Roman" w:cs="Times New Roman"/>
          <w:sz w:val="18"/>
        </w:rPr>
        <w:t>Name</w:t>
      </w:r>
      <w:r>
        <w:rPr>
          <w:rFonts w:ascii="Times New Roman" w:eastAsia="Times New Roman" w:hAnsi="Times New Roman" w:cs="Times New Roman" w:hint="eastAsia"/>
          <w:sz w:val="18"/>
        </w:rPr>
        <w:t>)</w:t>
      </w:r>
      <w:r>
        <w:tab/>
      </w:r>
      <w:r>
        <w:rPr>
          <w:color w:val="FFFFFF"/>
        </w:rPr>
        <w:t xml:space="preserve"> </w:t>
      </w:r>
      <w:r>
        <w:rPr>
          <w:rFonts w:ascii="Times New Roman" w:eastAsia="Times New Roman" w:hAnsi="Times New Roman" w:cs="Times New Roman" w:hint="eastAsia"/>
          <w:sz w:val="18"/>
        </w:rPr>
        <w:t>*(Date)</w:t>
      </w:r>
      <w:r>
        <w:tab/>
      </w:r>
      <w:r>
        <w:rPr>
          <w:color w:val="FFFFFF"/>
        </w:rPr>
        <w:t xml:space="preserve"> </w:t>
      </w:r>
      <w:r>
        <w:rPr>
          <w:rFonts w:ascii="Times New Roman" w:eastAsia="Times New Roman" w:hAnsi="Times New Roman" w:cs="Times New Roman" w:hint="eastAsia"/>
          <w:sz w:val="18"/>
        </w:rPr>
        <w:t>*(Signature)</w:t>
      </w:r>
    </w:p>
    <w:p w14:paraId="27160E41" w14:textId="77777777" w:rsidR="00630A6A" w:rsidRDefault="00737FBB">
      <w:pPr>
        <w:tabs>
          <w:tab w:val="left" w:pos="4260"/>
          <w:tab w:val="left" w:pos="5180"/>
          <w:tab w:val="left" w:pos="6020"/>
          <w:tab w:val="left" w:pos="7520"/>
          <w:tab w:val="left" w:pos="10360"/>
        </w:tabs>
        <w:autoSpaceDE w:val="0"/>
        <w:autoSpaceDN w:val="0"/>
        <w:spacing w:line="440" w:lineRule="exact"/>
        <w:ind w:left="1380"/>
        <w:jc w:val="both"/>
      </w:pPr>
      <w:r>
        <w:rPr>
          <w:u w:val="single" w:color="000000"/>
        </w:rPr>
        <w:tab/>
      </w:r>
      <w:r>
        <w:rPr>
          <w:color w:val="FFFFFF"/>
          <w:u w:val="single" w:color="000000"/>
        </w:rPr>
        <w:t xml:space="preserve"> </w:t>
      </w:r>
      <w:r>
        <w:tab/>
      </w:r>
      <w:r>
        <w:rPr>
          <w:color w:val="FFFFFF"/>
        </w:rPr>
        <w:t xml:space="preserve"> </w:t>
      </w:r>
      <w:r>
        <w:rPr>
          <w:u w:val="single" w:color="000000"/>
        </w:rPr>
        <w:tab/>
      </w:r>
      <w:r>
        <w:rPr>
          <w:color w:val="FFFFFF"/>
          <w:u w:val="single" w:color="000000"/>
        </w:rPr>
        <w:t xml:space="preserve"> </w:t>
      </w:r>
      <w:r>
        <w:tab/>
      </w:r>
      <w:r>
        <w:rPr>
          <w:color w:val="FFFFFF"/>
        </w:rPr>
        <w:t xml:space="preserve"> </w:t>
      </w:r>
      <w:r>
        <w:rPr>
          <w:u w:val="single" w:color="000000"/>
        </w:rPr>
        <w:tab/>
      </w:r>
      <w:r>
        <w:rPr>
          <w:color w:val="FFFFFF"/>
          <w:u w:val="single" w:color="000000"/>
        </w:rPr>
        <w:t xml:space="preserve"> </w:t>
      </w:r>
    </w:p>
    <w:p w14:paraId="142D99D3" w14:textId="2010576C" w:rsidR="00630A6A" w:rsidRDefault="00737FBB">
      <w:pPr>
        <w:tabs>
          <w:tab w:val="left" w:pos="5360"/>
          <w:tab w:val="left" w:pos="8420"/>
        </w:tabs>
        <w:autoSpaceDE w:val="0"/>
        <w:autoSpaceDN w:val="0"/>
        <w:spacing w:line="220" w:lineRule="exact"/>
        <w:ind w:left="1360"/>
        <w:jc w:val="both"/>
      </w:pPr>
      <w:r>
        <w:rPr>
          <w:rFonts w:ascii="Times New Roman" w:eastAsia="Times New Roman" w:hAnsi="Times New Roman" w:cs="Times New Roman" w:hint="eastAsia"/>
          <w:sz w:val="18"/>
        </w:rPr>
        <w:t xml:space="preserve">(Author </w:t>
      </w:r>
      <w:r w:rsidR="007E4F91">
        <w:rPr>
          <w:rFonts w:ascii="Times New Roman" w:eastAsia="Times New Roman" w:hAnsi="Times New Roman" w:cs="Times New Roman"/>
          <w:sz w:val="18"/>
        </w:rPr>
        <w:t xml:space="preserve">2 </w:t>
      </w:r>
      <w:r>
        <w:rPr>
          <w:rFonts w:ascii="Times New Roman" w:eastAsia="Times New Roman" w:hAnsi="Times New Roman" w:cs="Times New Roman" w:hint="eastAsia"/>
          <w:sz w:val="18"/>
        </w:rPr>
        <w:t xml:space="preserve">- </w:t>
      </w:r>
      <w:r w:rsidR="00D1105B">
        <w:rPr>
          <w:rFonts w:ascii="Times New Roman" w:eastAsia="Times New Roman" w:hAnsi="Times New Roman" w:cs="Times New Roman"/>
          <w:sz w:val="18"/>
        </w:rPr>
        <w:t>Name</w:t>
      </w:r>
      <w:r>
        <w:rPr>
          <w:rFonts w:ascii="Times New Roman" w:eastAsia="Times New Roman" w:hAnsi="Times New Roman" w:cs="Times New Roman" w:hint="eastAsia"/>
          <w:sz w:val="18"/>
        </w:rPr>
        <w:t>)</w:t>
      </w:r>
      <w:r>
        <w:tab/>
      </w:r>
      <w:r>
        <w:rPr>
          <w:color w:val="FFFFFF"/>
        </w:rPr>
        <w:t xml:space="preserve"> </w:t>
      </w:r>
      <w:r>
        <w:rPr>
          <w:rFonts w:ascii="Times New Roman" w:eastAsia="Times New Roman" w:hAnsi="Times New Roman" w:cs="Times New Roman" w:hint="eastAsia"/>
          <w:sz w:val="18"/>
        </w:rPr>
        <w:t>(Date)</w:t>
      </w:r>
      <w:r>
        <w:tab/>
      </w:r>
      <w:r>
        <w:rPr>
          <w:color w:val="FFFFFF"/>
        </w:rPr>
        <w:t xml:space="preserve"> </w:t>
      </w:r>
      <w:r>
        <w:rPr>
          <w:rFonts w:ascii="Times New Roman" w:eastAsia="Times New Roman" w:hAnsi="Times New Roman" w:cs="Times New Roman" w:hint="eastAsia"/>
          <w:sz w:val="18"/>
        </w:rPr>
        <w:t>(Signature)</w:t>
      </w:r>
    </w:p>
    <w:p w14:paraId="35B9913E" w14:textId="77777777" w:rsidR="002945CA" w:rsidRDefault="002945CA" w:rsidP="002945CA">
      <w:pPr>
        <w:tabs>
          <w:tab w:val="left" w:pos="4260"/>
          <w:tab w:val="left" w:pos="5180"/>
          <w:tab w:val="left" w:pos="6020"/>
          <w:tab w:val="left" w:pos="7520"/>
          <w:tab w:val="left" w:pos="10360"/>
        </w:tabs>
        <w:autoSpaceDE w:val="0"/>
        <w:autoSpaceDN w:val="0"/>
        <w:spacing w:line="440" w:lineRule="exact"/>
        <w:ind w:left="1380"/>
        <w:jc w:val="both"/>
      </w:pPr>
      <w:r>
        <w:rPr>
          <w:u w:val="single" w:color="000000"/>
        </w:rPr>
        <w:tab/>
      </w:r>
      <w:r>
        <w:rPr>
          <w:color w:val="FFFFFF"/>
          <w:u w:val="single" w:color="000000"/>
        </w:rPr>
        <w:t xml:space="preserve"> </w:t>
      </w:r>
      <w:r>
        <w:tab/>
      </w:r>
      <w:r>
        <w:rPr>
          <w:color w:val="FFFFFF"/>
        </w:rPr>
        <w:t xml:space="preserve"> </w:t>
      </w:r>
      <w:r>
        <w:rPr>
          <w:u w:val="single" w:color="000000"/>
        </w:rPr>
        <w:tab/>
      </w:r>
      <w:r>
        <w:rPr>
          <w:color w:val="FFFFFF"/>
          <w:u w:val="single" w:color="000000"/>
        </w:rPr>
        <w:t xml:space="preserve"> </w:t>
      </w:r>
      <w:r>
        <w:tab/>
      </w:r>
      <w:r>
        <w:rPr>
          <w:color w:val="FFFFFF"/>
        </w:rPr>
        <w:t xml:space="preserve"> </w:t>
      </w:r>
      <w:r>
        <w:rPr>
          <w:u w:val="single" w:color="000000"/>
        </w:rPr>
        <w:tab/>
      </w:r>
      <w:r>
        <w:rPr>
          <w:color w:val="FFFFFF"/>
          <w:u w:val="single" w:color="000000"/>
        </w:rPr>
        <w:t xml:space="preserve"> </w:t>
      </w:r>
    </w:p>
    <w:p w14:paraId="2B05B617" w14:textId="46CDB18B" w:rsidR="002945CA" w:rsidRDefault="002945CA" w:rsidP="002945CA">
      <w:pPr>
        <w:tabs>
          <w:tab w:val="left" w:pos="5360"/>
          <w:tab w:val="left" w:pos="8420"/>
        </w:tabs>
        <w:autoSpaceDE w:val="0"/>
        <w:autoSpaceDN w:val="0"/>
        <w:spacing w:line="220" w:lineRule="exact"/>
        <w:ind w:left="1360"/>
        <w:jc w:val="both"/>
        <w:rPr>
          <w:rFonts w:ascii="Times New Roman" w:eastAsia="Times New Roman" w:hAnsi="Times New Roman" w:cs="Times New Roman"/>
          <w:sz w:val="18"/>
        </w:rPr>
      </w:pPr>
      <w:r>
        <w:rPr>
          <w:rFonts w:ascii="Times New Roman" w:eastAsia="Times New Roman" w:hAnsi="Times New Roman" w:cs="Times New Roman" w:hint="eastAsia"/>
          <w:sz w:val="18"/>
        </w:rPr>
        <w:t xml:space="preserve">(Author </w:t>
      </w:r>
      <w:r w:rsidR="007E4F91">
        <w:rPr>
          <w:rFonts w:ascii="Times New Roman" w:eastAsia="Times New Roman" w:hAnsi="Times New Roman" w:cs="Times New Roman"/>
          <w:sz w:val="18"/>
        </w:rPr>
        <w:t xml:space="preserve">3 </w:t>
      </w:r>
      <w:r>
        <w:rPr>
          <w:rFonts w:ascii="Times New Roman" w:eastAsia="Times New Roman" w:hAnsi="Times New Roman" w:cs="Times New Roman" w:hint="eastAsia"/>
          <w:sz w:val="18"/>
        </w:rPr>
        <w:t xml:space="preserve">- </w:t>
      </w:r>
      <w:r w:rsidR="00D1105B">
        <w:rPr>
          <w:rFonts w:ascii="Times New Roman" w:eastAsia="Times New Roman" w:hAnsi="Times New Roman" w:cs="Times New Roman"/>
          <w:sz w:val="18"/>
        </w:rPr>
        <w:t>Name</w:t>
      </w:r>
      <w:r>
        <w:rPr>
          <w:rFonts w:ascii="Times New Roman" w:eastAsia="Times New Roman" w:hAnsi="Times New Roman" w:cs="Times New Roman" w:hint="eastAsia"/>
          <w:sz w:val="18"/>
        </w:rPr>
        <w:t>)</w:t>
      </w:r>
      <w:r>
        <w:tab/>
      </w:r>
      <w:r>
        <w:rPr>
          <w:color w:val="FFFFFF"/>
        </w:rPr>
        <w:t xml:space="preserve"> </w:t>
      </w:r>
      <w:r>
        <w:rPr>
          <w:rFonts w:ascii="Times New Roman" w:eastAsia="Times New Roman" w:hAnsi="Times New Roman" w:cs="Times New Roman" w:hint="eastAsia"/>
          <w:sz w:val="18"/>
        </w:rPr>
        <w:t>(Date)</w:t>
      </w:r>
      <w:r>
        <w:tab/>
      </w:r>
      <w:r>
        <w:rPr>
          <w:color w:val="FFFFFF"/>
        </w:rPr>
        <w:t xml:space="preserve"> </w:t>
      </w:r>
      <w:r>
        <w:rPr>
          <w:rFonts w:ascii="Times New Roman" w:eastAsia="Times New Roman" w:hAnsi="Times New Roman" w:cs="Times New Roman" w:hint="eastAsia"/>
          <w:sz w:val="18"/>
        </w:rPr>
        <w:t>(Signature)</w:t>
      </w:r>
    </w:p>
    <w:p w14:paraId="73FFF09B" w14:textId="77777777" w:rsidR="002945CA" w:rsidRDefault="002945CA" w:rsidP="002945CA">
      <w:pPr>
        <w:tabs>
          <w:tab w:val="left" w:pos="4260"/>
          <w:tab w:val="left" w:pos="5180"/>
          <w:tab w:val="left" w:pos="6020"/>
          <w:tab w:val="left" w:pos="7520"/>
          <w:tab w:val="left" w:pos="10360"/>
        </w:tabs>
        <w:autoSpaceDE w:val="0"/>
        <w:autoSpaceDN w:val="0"/>
        <w:spacing w:line="440" w:lineRule="exact"/>
        <w:ind w:left="1380"/>
        <w:jc w:val="both"/>
      </w:pPr>
      <w:r>
        <w:rPr>
          <w:u w:val="single" w:color="000000"/>
        </w:rPr>
        <w:tab/>
      </w:r>
      <w:r>
        <w:rPr>
          <w:color w:val="FFFFFF"/>
          <w:u w:val="single" w:color="000000"/>
        </w:rPr>
        <w:t xml:space="preserve"> </w:t>
      </w:r>
      <w:r>
        <w:tab/>
      </w:r>
      <w:r>
        <w:rPr>
          <w:color w:val="FFFFFF"/>
        </w:rPr>
        <w:t xml:space="preserve"> </w:t>
      </w:r>
      <w:r>
        <w:rPr>
          <w:u w:val="single" w:color="000000"/>
        </w:rPr>
        <w:tab/>
      </w:r>
      <w:r>
        <w:rPr>
          <w:color w:val="FFFFFF"/>
          <w:u w:val="single" w:color="000000"/>
        </w:rPr>
        <w:t xml:space="preserve"> </w:t>
      </w:r>
      <w:r>
        <w:tab/>
      </w:r>
      <w:r>
        <w:rPr>
          <w:color w:val="FFFFFF"/>
        </w:rPr>
        <w:t xml:space="preserve"> </w:t>
      </w:r>
      <w:r>
        <w:rPr>
          <w:u w:val="single" w:color="000000"/>
        </w:rPr>
        <w:tab/>
      </w:r>
      <w:r>
        <w:rPr>
          <w:color w:val="FFFFFF"/>
          <w:u w:val="single" w:color="000000"/>
        </w:rPr>
        <w:t xml:space="preserve"> </w:t>
      </w:r>
    </w:p>
    <w:p w14:paraId="3CBE6C4F" w14:textId="376BA92F" w:rsidR="002945CA" w:rsidRDefault="002945CA" w:rsidP="002945CA">
      <w:pPr>
        <w:tabs>
          <w:tab w:val="left" w:pos="5360"/>
          <w:tab w:val="left" w:pos="8420"/>
        </w:tabs>
        <w:autoSpaceDE w:val="0"/>
        <w:autoSpaceDN w:val="0"/>
        <w:spacing w:line="220" w:lineRule="exact"/>
        <w:ind w:left="1360"/>
        <w:jc w:val="both"/>
      </w:pPr>
      <w:r>
        <w:rPr>
          <w:rFonts w:ascii="Times New Roman" w:eastAsia="Times New Roman" w:hAnsi="Times New Roman" w:cs="Times New Roman" w:hint="eastAsia"/>
          <w:sz w:val="18"/>
        </w:rPr>
        <w:t xml:space="preserve">(Author </w:t>
      </w:r>
      <w:r w:rsidR="007E4F91">
        <w:rPr>
          <w:rFonts w:ascii="Times New Roman" w:eastAsia="Times New Roman" w:hAnsi="Times New Roman" w:cs="Times New Roman"/>
          <w:sz w:val="18"/>
        </w:rPr>
        <w:t xml:space="preserve">4 </w:t>
      </w:r>
      <w:r>
        <w:rPr>
          <w:rFonts w:ascii="Times New Roman" w:eastAsia="Times New Roman" w:hAnsi="Times New Roman" w:cs="Times New Roman" w:hint="eastAsia"/>
          <w:sz w:val="18"/>
        </w:rPr>
        <w:t xml:space="preserve">- </w:t>
      </w:r>
      <w:r w:rsidR="00D1105B">
        <w:rPr>
          <w:rFonts w:ascii="Times New Roman" w:eastAsia="Times New Roman" w:hAnsi="Times New Roman" w:cs="Times New Roman"/>
          <w:sz w:val="18"/>
        </w:rPr>
        <w:t>Name</w:t>
      </w:r>
      <w:r>
        <w:rPr>
          <w:rFonts w:ascii="Times New Roman" w:eastAsia="Times New Roman" w:hAnsi="Times New Roman" w:cs="Times New Roman" w:hint="eastAsia"/>
          <w:sz w:val="18"/>
        </w:rPr>
        <w:t>)</w:t>
      </w:r>
      <w:r>
        <w:tab/>
      </w:r>
      <w:r>
        <w:rPr>
          <w:color w:val="FFFFFF"/>
        </w:rPr>
        <w:t xml:space="preserve"> </w:t>
      </w:r>
      <w:r>
        <w:rPr>
          <w:rFonts w:ascii="Times New Roman" w:eastAsia="Times New Roman" w:hAnsi="Times New Roman" w:cs="Times New Roman" w:hint="eastAsia"/>
          <w:sz w:val="18"/>
        </w:rPr>
        <w:t>(Date)</w:t>
      </w:r>
      <w:r>
        <w:tab/>
      </w:r>
      <w:r>
        <w:rPr>
          <w:color w:val="FFFFFF"/>
        </w:rPr>
        <w:t xml:space="preserve"> </w:t>
      </w:r>
      <w:r>
        <w:rPr>
          <w:rFonts w:ascii="Times New Roman" w:eastAsia="Times New Roman" w:hAnsi="Times New Roman" w:cs="Times New Roman" w:hint="eastAsia"/>
          <w:sz w:val="18"/>
        </w:rPr>
        <w:t>(Signature)</w:t>
      </w:r>
    </w:p>
    <w:p w14:paraId="7FCB07A7" w14:textId="77777777" w:rsidR="002945CA" w:rsidRDefault="002945CA" w:rsidP="002945CA">
      <w:pPr>
        <w:tabs>
          <w:tab w:val="left" w:pos="4260"/>
          <w:tab w:val="left" w:pos="5180"/>
          <w:tab w:val="left" w:pos="6020"/>
          <w:tab w:val="left" w:pos="7520"/>
          <w:tab w:val="left" w:pos="10360"/>
        </w:tabs>
        <w:autoSpaceDE w:val="0"/>
        <w:autoSpaceDN w:val="0"/>
        <w:spacing w:line="440" w:lineRule="exact"/>
        <w:ind w:left="1380"/>
        <w:jc w:val="both"/>
      </w:pPr>
      <w:r>
        <w:rPr>
          <w:u w:val="single" w:color="000000"/>
        </w:rPr>
        <w:tab/>
      </w:r>
      <w:r>
        <w:rPr>
          <w:color w:val="FFFFFF"/>
          <w:u w:val="single" w:color="000000"/>
        </w:rPr>
        <w:t xml:space="preserve"> </w:t>
      </w:r>
      <w:r>
        <w:tab/>
      </w:r>
      <w:r>
        <w:rPr>
          <w:color w:val="FFFFFF"/>
        </w:rPr>
        <w:t xml:space="preserve"> </w:t>
      </w:r>
      <w:r>
        <w:rPr>
          <w:u w:val="single" w:color="000000"/>
        </w:rPr>
        <w:tab/>
      </w:r>
      <w:r>
        <w:rPr>
          <w:color w:val="FFFFFF"/>
          <w:u w:val="single" w:color="000000"/>
        </w:rPr>
        <w:t xml:space="preserve"> </w:t>
      </w:r>
      <w:r>
        <w:tab/>
      </w:r>
      <w:r>
        <w:rPr>
          <w:color w:val="FFFFFF"/>
        </w:rPr>
        <w:t xml:space="preserve"> </w:t>
      </w:r>
      <w:r>
        <w:rPr>
          <w:u w:val="single" w:color="000000"/>
        </w:rPr>
        <w:tab/>
      </w:r>
      <w:r>
        <w:rPr>
          <w:color w:val="FFFFFF"/>
          <w:u w:val="single" w:color="000000"/>
        </w:rPr>
        <w:t xml:space="preserve"> </w:t>
      </w:r>
    </w:p>
    <w:p w14:paraId="2AF1A128" w14:textId="6E4A94C4" w:rsidR="002945CA" w:rsidRDefault="002945CA" w:rsidP="002945CA">
      <w:pPr>
        <w:tabs>
          <w:tab w:val="left" w:pos="5360"/>
          <w:tab w:val="left" w:pos="8420"/>
        </w:tabs>
        <w:autoSpaceDE w:val="0"/>
        <w:autoSpaceDN w:val="0"/>
        <w:spacing w:line="220" w:lineRule="exact"/>
        <w:ind w:left="1360"/>
        <w:jc w:val="both"/>
      </w:pPr>
      <w:r>
        <w:rPr>
          <w:rFonts w:ascii="Times New Roman" w:eastAsia="Times New Roman" w:hAnsi="Times New Roman" w:cs="Times New Roman" w:hint="eastAsia"/>
          <w:sz w:val="18"/>
        </w:rPr>
        <w:t xml:space="preserve">(Author </w:t>
      </w:r>
      <w:r w:rsidR="007E4F91">
        <w:rPr>
          <w:rFonts w:ascii="Times New Roman" w:eastAsia="Times New Roman" w:hAnsi="Times New Roman" w:cs="Times New Roman"/>
          <w:sz w:val="18"/>
        </w:rPr>
        <w:t xml:space="preserve">5 </w:t>
      </w:r>
      <w:r>
        <w:rPr>
          <w:rFonts w:ascii="Times New Roman" w:eastAsia="Times New Roman" w:hAnsi="Times New Roman" w:cs="Times New Roman" w:hint="eastAsia"/>
          <w:sz w:val="18"/>
        </w:rPr>
        <w:t xml:space="preserve">- </w:t>
      </w:r>
      <w:r w:rsidR="00D1105B">
        <w:rPr>
          <w:rFonts w:ascii="Times New Roman" w:eastAsia="Times New Roman" w:hAnsi="Times New Roman" w:cs="Times New Roman"/>
          <w:sz w:val="18"/>
        </w:rPr>
        <w:t>Name</w:t>
      </w:r>
      <w:r>
        <w:rPr>
          <w:rFonts w:ascii="Times New Roman" w:eastAsia="Times New Roman" w:hAnsi="Times New Roman" w:cs="Times New Roman" w:hint="eastAsia"/>
          <w:sz w:val="18"/>
        </w:rPr>
        <w:t>)</w:t>
      </w:r>
      <w:r>
        <w:tab/>
      </w:r>
      <w:r>
        <w:rPr>
          <w:color w:val="FFFFFF"/>
        </w:rPr>
        <w:t xml:space="preserve"> </w:t>
      </w:r>
      <w:r>
        <w:rPr>
          <w:rFonts w:ascii="Times New Roman" w:eastAsia="Times New Roman" w:hAnsi="Times New Roman" w:cs="Times New Roman" w:hint="eastAsia"/>
          <w:sz w:val="18"/>
        </w:rPr>
        <w:t>(Date)</w:t>
      </w:r>
      <w:r>
        <w:tab/>
      </w:r>
      <w:r>
        <w:rPr>
          <w:color w:val="FFFFFF"/>
        </w:rPr>
        <w:t xml:space="preserve"> </w:t>
      </w:r>
      <w:r>
        <w:rPr>
          <w:rFonts w:ascii="Times New Roman" w:eastAsia="Times New Roman" w:hAnsi="Times New Roman" w:cs="Times New Roman" w:hint="eastAsia"/>
          <w:sz w:val="18"/>
        </w:rPr>
        <w:t>(Signature)</w:t>
      </w:r>
    </w:p>
    <w:p w14:paraId="57363FFB" w14:textId="77777777" w:rsidR="00630A6A" w:rsidRDefault="00630A6A">
      <w:pPr>
        <w:spacing w:line="200" w:lineRule="exact"/>
        <w:rPr>
          <w:rFonts w:ascii="SimSun" w:eastAsia="SimSun" w:hAnsi="SimSun" w:cs="SimSun"/>
          <w:sz w:val="20"/>
        </w:rPr>
      </w:pPr>
    </w:p>
    <w:p w14:paraId="5741700D" w14:textId="77777777" w:rsidR="00630A6A" w:rsidRDefault="00630A6A">
      <w:pPr>
        <w:spacing w:line="200" w:lineRule="exact"/>
        <w:rPr>
          <w:rFonts w:ascii="SimSun" w:eastAsia="SimSun" w:hAnsi="SimSun" w:cs="SimSun"/>
          <w:sz w:val="20"/>
        </w:rPr>
      </w:pPr>
    </w:p>
    <w:p w14:paraId="047483D5" w14:textId="77777777" w:rsidR="00630A6A" w:rsidRDefault="00630A6A">
      <w:pPr>
        <w:spacing w:line="200" w:lineRule="exact"/>
        <w:rPr>
          <w:rFonts w:ascii="SimSun" w:eastAsia="SimSun" w:hAnsi="SimSun" w:cs="SimSun"/>
          <w:sz w:val="20"/>
        </w:rPr>
      </w:pPr>
    </w:p>
    <w:p w14:paraId="04F24572" w14:textId="77777777" w:rsidR="00630A6A" w:rsidRDefault="00630A6A">
      <w:pPr>
        <w:spacing w:line="200" w:lineRule="exact"/>
        <w:rPr>
          <w:rFonts w:ascii="SimSun" w:eastAsia="SimSun" w:hAnsi="SimSun" w:cs="SimSun"/>
          <w:sz w:val="20"/>
        </w:rPr>
      </w:pPr>
    </w:p>
    <w:p w14:paraId="5D5EC954" w14:textId="77777777" w:rsidR="00630A6A" w:rsidRDefault="00630A6A">
      <w:pPr>
        <w:spacing w:line="200" w:lineRule="exact"/>
        <w:rPr>
          <w:rFonts w:ascii="SimSun" w:eastAsia="SimSun" w:hAnsi="SimSun" w:cs="SimSun"/>
          <w:sz w:val="20"/>
        </w:rPr>
      </w:pPr>
    </w:p>
    <w:p w14:paraId="38F2997C" w14:textId="77777777" w:rsidR="00392B8F" w:rsidRDefault="00392B8F">
      <w:pPr>
        <w:rPr>
          <w:rFonts w:ascii="SimSun" w:eastAsia="SimSun" w:hAnsi="SimSun" w:cs="SimSun"/>
          <w:sz w:val="20"/>
        </w:rPr>
      </w:pPr>
    </w:p>
    <w:p w14:paraId="44B8199E" w14:textId="27A7B858" w:rsidR="00392B8F" w:rsidRPr="00392B8F" w:rsidRDefault="00392B8F">
      <w:pPr>
        <w:rPr>
          <w:rFonts w:ascii="Arial" w:eastAsia="SimSun" w:hAnsi="Arial" w:cs="Arial"/>
          <w:color w:val="002060"/>
          <w:sz w:val="20"/>
        </w:rPr>
      </w:pPr>
      <w:r w:rsidRPr="00392B8F">
        <w:rPr>
          <w:rFonts w:ascii="Arial" w:eastAsia="SimSun" w:hAnsi="Arial" w:cs="Arial"/>
          <w:color w:val="002060"/>
          <w:sz w:val="20"/>
        </w:rPr>
        <w:t>Notes to Author/ Editor:</w:t>
      </w:r>
    </w:p>
    <w:p w14:paraId="6B70CA4B" w14:textId="77777777" w:rsidR="00392B8F" w:rsidRPr="00392B8F" w:rsidRDefault="00392B8F">
      <w:pPr>
        <w:rPr>
          <w:rFonts w:ascii="Arial" w:eastAsia="SimSun" w:hAnsi="Arial" w:cs="Arial"/>
          <w:color w:val="002060"/>
          <w:sz w:val="20"/>
        </w:rPr>
      </w:pPr>
    </w:p>
    <w:p w14:paraId="17CE5A90" w14:textId="77777777" w:rsidR="00392B8F" w:rsidRPr="00392B8F" w:rsidRDefault="00392B8F" w:rsidP="00B272B5">
      <w:pPr>
        <w:spacing w:line="276" w:lineRule="auto"/>
        <w:rPr>
          <w:rFonts w:ascii="Arial" w:hAnsi="Arial" w:cs="Arial"/>
          <w:b/>
          <w:bCs/>
          <w:color w:val="002060"/>
          <w:sz w:val="20"/>
          <w:szCs w:val="20"/>
        </w:rPr>
      </w:pPr>
      <w:r w:rsidRPr="00392B8F">
        <w:rPr>
          <w:rFonts w:ascii="Arial" w:hAnsi="Arial" w:cs="Arial"/>
          <w:b/>
          <w:bCs/>
          <w:color w:val="002060"/>
          <w:sz w:val="20"/>
          <w:szCs w:val="20"/>
        </w:rPr>
        <w:t>COPYRIGHTS ISSUE</w:t>
      </w:r>
    </w:p>
    <w:p w14:paraId="6274FA9C" w14:textId="699546FD" w:rsidR="00392B8F" w:rsidRPr="00827483" w:rsidRDefault="00392B8F" w:rsidP="00B272B5">
      <w:pPr>
        <w:numPr>
          <w:ilvl w:val="0"/>
          <w:numId w:val="5"/>
        </w:numPr>
        <w:spacing w:line="276" w:lineRule="auto"/>
        <w:ind w:hanging="426"/>
        <w:contextualSpacing/>
        <w:jc w:val="both"/>
        <w:rPr>
          <w:rFonts w:ascii="Arial" w:hAnsi="Arial" w:cs="Arial"/>
          <w:color w:val="002060"/>
          <w:sz w:val="20"/>
          <w:szCs w:val="20"/>
        </w:rPr>
      </w:pPr>
      <w:r w:rsidRPr="00827483">
        <w:rPr>
          <w:rFonts w:ascii="Arial" w:hAnsi="Arial" w:cs="Arial"/>
          <w:color w:val="002060"/>
          <w:sz w:val="20"/>
          <w:szCs w:val="20"/>
        </w:rPr>
        <w:t>Permission is required if any copyrighted works are included in your manuscript. These copyright works include websites contents, published articles from journals</w:t>
      </w:r>
      <w:r w:rsidR="00485311" w:rsidRPr="00827483">
        <w:rPr>
          <w:rFonts w:ascii="Arial" w:hAnsi="Arial" w:cs="Arial"/>
          <w:color w:val="002060"/>
          <w:sz w:val="20"/>
          <w:szCs w:val="20"/>
        </w:rPr>
        <w:t xml:space="preserve">, </w:t>
      </w:r>
      <w:r w:rsidRPr="00827483">
        <w:rPr>
          <w:rFonts w:ascii="Arial" w:hAnsi="Arial" w:cs="Arial"/>
          <w:color w:val="002060"/>
          <w:sz w:val="20"/>
          <w:szCs w:val="20"/>
        </w:rPr>
        <w:t>books</w:t>
      </w:r>
      <w:r w:rsidR="00485311" w:rsidRPr="00827483">
        <w:rPr>
          <w:rFonts w:ascii="Arial" w:hAnsi="Arial" w:cs="Arial"/>
          <w:color w:val="002060"/>
          <w:sz w:val="20"/>
          <w:szCs w:val="20"/>
        </w:rPr>
        <w:t xml:space="preserve"> or conferences</w:t>
      </w:r>
      <w:r w:rsidRPr="00827483">
        <w:rPr>
          <w:rFonts w:ascii="Arial" w:hAnsi="Arial" w:cs="Arial"/>
          <w:color w:val="002060"/>
          <w:sz w:val="20"/>
          <w:szCs w:val="20"/>
        </w:rPr>
        <w:t>, photos, figures, illustrations, tables, animations, videos, or text quotations.</w:t>
      </w:r>
    </w:p>
    <w:p w14:paraId="38D66136" w14:textId="45E06F07" w:rsidR="00392B8F" w:rsidRPr="00827483" w:rsidRDefault="00392B8F" w:rsidP="00392B8F">
      <w:pPr>
        <w:numPr>
          <w:ilvl w:val="0"/>
          <w:numId w:val="5"/>
        </w:numPr>
        <w:spacing w:after="160" w:line="276" w:lineRule="auto"/>
        <w:ind w:hanging="426"/>
        <w:contextualSpacing/>
        <w:jc w:val="both"/>
        <w:rPr>
          <w:rFonts w:ascii="Arial" w:hAnsi="Arial" w:cs="Arial"/>
          <w:color w:val="002060"/>
          <w:sz w:val="20"/>
          <w:szCs w:val="20"/>
        </w:rPr>
      </w:pPr>
      <w:r w:rsidRPr="00827483">
        <w:rPr>
          <w:rFonts w:ascii="Arial" w:hAnsi="Arial" w:cs="Arial"/>
          <w:color w:val="002060"/>
          <w:sz w:val="20"/>
          <w:szCs w:val="20"/>
          <w:shd w:val="clear" w:color="auto" w:fill="FFFFFF"/>
        </w:rPr>
        <w:t>In the U.S,</w:t>
      </w:r>
      <w:r w:rsidR="00E42B53" w:rsidRPr="00827483">
        <w:rPr>
          <w:rFonts w:ascii="Arial" w:hAnsi="Arial" w:cs="Arial"/>
          <w:color w:val="002060"/>
          <w:sz w:val="20"/>
          <w:szCs w:val="20"/>
          <w:shd w:val="clear" w:color="auto" w:fill="FFFFFF"/>
        </w:rPr>
        <w:t xml:space="preserve"> under </w:t>
      </w:r>
      <w:hyperlink r:id="rId12" w:tooltip="NET Act" w:history="1">
        <w:r w:rsidRPr="00827483">
          <w:rPr>
            <w:rFonts w:ascii="Arial" w:hAnsi="Arial" w:cs="Arial"/>
            <w:color w:val="002060"/>
            <w:sz w:val="20"/>
            <w:szCs w:val="20"/>
            <w:shd w:val="clear" w:color="auto" w:fill="FFFFFF"/>
          </w:rPr>
          <w:t>No Electronic Theft Act</w:t>
        </w:r>
      </w:hyperlink>
      <w:r w:rsidRPr="00827483">
        <w:rPr>
          <w:rFonts w:ascii="Arial" w:hAnsi="Arial" w:cs="Arial"/>
          <w:color w:val="002060"/>
          <w:sz w:val="20"/>
          <w:szCs w:val="20"/>
          <w:shd w:val="clear" w:color="auto" w:fill="FFFFFF"/>
        </w:rPr>
        <w:t> (NET Act), a federal </w:t>
      </w:r>
      <w:hyperlink r:id="rId13" w:tooltip="Law" w:history="1">
        <w:r w:rsidRPr="00827483">
          <w:rPr>
            <w:rFonts w:ascii="Arial" w:hAnsi="Arial" w:cs="Arial"/>
            <w:color w:val="002060"/>
            <w:sz w:val="20"/>
            <w:szCs w:val="20"/>
            <w:shd w:val="clear" w:color="auto" w:fill="FFFFFF"/>
          </w:rPr>
          <w:t>law</w:t>
        </w:r>
      </w:hyperlink>
      <w:r w:rsidRPr="00827483">
        <w:rPr>
          <w:rFonts w:ascii="Arial" w:hAnsi="Arial" w:cs="Arial"/>
          <w:color w:val="002060"/>
          <w:sz w:val="20"/>
          <w:szCs w:val="20"/>
          <w:shd w:val="clear" w:color="auto" w:fill="FFFFFF"/>
        </w:rPr>
        <w:t> passed in 1997 provides for criminal prosecution of individuals who engage in copyright infringement under certain circumstances, even when there is no monetary profit or commercial benefit from the infringement. Maximum penalties can be five years in </w:t>
      </w:r>
      <w:hyperlink r:id="rId14" w:tooltip="Prison" w:history="1">
        <w:r w:rsidRPr="00827483">
          <w:rPr>
            <w:rFonts w:ascii="Arial" w:hAnsi="Arial" w:cs="Arial"/>
            <w:color w:val="002060"/>
            <w:sz w:val="20"/>
            <w:szCs w:val="20"/>
            <w:shd w:val="clear" w:color="auto" w:fill="FFFFFF"/>
          </w:rPr>
          <w:t>prison</w:t>
        </w:r>
      </w:hyperlink>
      <w:r w:rsidRPr="00827483">
        <w:rPr>
          <w:rFonts w:ascii="Arial" w:hAnsi="Arial" w:cs="Arial"/>
          <w:color w:val="002060"/>
          <w:sz w:val="20"/>
          <w:szCs w:val="20"/>
          <w:shd w:val="clear" w:color="auto" w:fill="FFFFFF"/>
        </w:rPr>
        <w:t> and up to $250,000 in </w:t>
      </w:r>
      <w:hyperlink r:id="rId15" w:tooltip="Fine (penalty)" w:history="1">
        <w:r w:rsidRPr="00827483">
          <w:rPr>
            <w:rFonts w:ascii="Arial" w:hAnsi="Arial" w:cs="Arial"/>
            <w:color w:val="002060"/>
            <w:sz w:val="20"/>
            <w:szCs w:val="20"/>
            <w:shd w:val="clear" w:color="auto" w:fill="FFFFFF"/>
          </w:rPr>
          <w:t>fines</w:t>
        </w:r>
      </w:hyperlink>
      <w:r w:rsidRPr="00827483">
        <w:rPr>
          <w:rFonts w:ascii="Arial" w:hAnsi="Arial" w:cs="Arial"/>
          <w:color w:val="002060"/>
          <w:sz w:val="20"/>
          <w:szCs w:val="20"/>
          <w:shd w:val="clear" w:color="auto" w:fill="FFFFFF"/>
        </w:rPr>
        <w:t>. The NET Act also raised </w:t>
      </w:r>
      <w:hyperlink r:id="rId16" w:tooltip="Statutory damages for copyright infringement" w:history="1">
        <w:r w:rsidRPr="00827483">
          <w:rPr>
            <w:rFonts w:ascii="Arial" w:hAnsi="Arial" w:cs="Arial"/>
            <w:color w:val="002060"/>
            <w:sz w:val="20"/>
            <w:szCs w:val="20"/>
            <w:shd w:val="clear" w:color="auto" w:fill="FFFFFF"/>
          </w:rPr>
          <w:t>statutory damages</w:t>
        </w:r>
      </w:hyperlink>
      <w:r w:rsidRPr="00827483">
        <w:rPr>
          <w:rFonts w:ascii="Arial" w:hAnsi="Arial" w:cs="Arial"/>
          <w:color w:val="002060"/>
          <w:sz w:val="20"/>
          <w:szCs w:val="20"/>
          <w:shd w:val="clear" w:color="auto" w:fill="FFFFFF"/>
        </w:rPr>
        <w:t> by 50%.</w:t>
      </w:r>
    </w:p>
    <w:p w14:paraId="0DEACC46" w14:textId="0FD3F021" w:rsidR="00392B8F" w:rsidRPr="00827483" w:rsidRDefault="00827483" w:rsidP="00392B8F">
      <w:pPr>
        <w:numPr>
          <w:ilvl w:val="1"/>
          <w:numId w:val="4"/>
        </w:numPr>
        <w:spacing w:after="160" w:line="276" w:lineRule="auto"/>
        <w:ind w:left="720"/>
        <w:contextualSpacing/>
        <w:jc w:val="both"/>
        <w:textAlignment w:val="baseline"/>
        <w:rPr>
          <w:rFonts w:ascii="Arial" w:hAnsi="Arial" w:cs="Arial"/>
          <w:color w:val="002060"/>
          <w:sz w:val="20"/>
          <w:szCs w:val="20"/>
        </w:rPr>
      </w:pPr>
      <w:r>
        <w:rPr>
          <w:rFonts w:ascii="Arial" w:hAnsi="Arial" w:cs="Arial"/>
          <w:color w:val="002060"/>
          <w:sz w:val="20"/>
          <w:szCs w:val="20"/>
        </w:rPr>
        <w:t>The author’s responsibility is</w:t>
      </w:r>
      <w:r w:rsidR="00392B8F" w:rsidRPr="00827483">
        <w:rPr>
          <w:rFonts w:ascii="Arial" w:hAnsi="Arial" w:cs="Arial"/>
          <w:color w:val="002060"/>
          <w:sz w:val="20"/>
          <w:szCs w:val="20"/>
        </w:rPr>
        <w:t xml:space="preserve"> to ensure that </w:t>
      </w:r>
      <w:r>
        <w:rPr>
          <w:rFonts w:ascii="Arial" w:hAnsi="Arial" w:cs="Arial"/>
          <w:color w:val="002060"/>
          <w:sz w:val="20"/>
          <w:szCs w:val="20"/>
        </w:rPr>
        <w:t>thei</w:t>
      </w:r>
      <w:r w:rsidR="00392B8F" w:rsidRPr="00827483">
        <w:rPr>
          <w:rFonts w:ascii="Arial" w:hAnsi="Arial" w:cs="Arial"/>
          <w:color w:val="002060"/>
          <w:sz w:val="20"/>
          <w:szCs w:val="20"/>
        </w:rPr>
        <w:t xml:space="preserve">r submitted </w:t>
      </w:r>
      <w:r>
        <w:rPr>
          <w:rFonts w:ascii="Arial" w:hAnsi="Arial" w:cs="Arial"/>
          <w:color w:val="002060"/>
          <w:sz w:val="20"/>
          <w:szCs w:val="20"/>
        </w:rPr>
        <w:t>W</w:t>
      </w:r>
      <w:r w:rsidR="00392B8F" w:rsidRPr="00827483">
        <w:rPr>
          <w:rFonts w:ascii="Arial" w:hAnsi="Arial" w:cs="Arial"/>
          <w:color w:val="002060"/>
          <w:sz w:val="20"/>
          <w:szCs w:val="20"/>
        </w:rPr>
        <w:t xml:space="preserve">ork does not infringe any existing copyright. </w:t>
      </w:r>
    </w:p>
    <w:p w14:paraId="3CBF2AA2" w14:textId="52415FCD" w:rsidR="00392B8F" w:rsidRPr="00827483" w:rsidRDefault="00392B8F" w:rsidP="00392B8F">
      <w:pPr>
        <w:numPr>
          <w:ilvl w:val="1"/>
          <w:numId w:val="4"/>
        </w:numPr>
        <w:spacing w:after="160" w:line="276" w:lineRule="auto"/>
        <w:ind w:left="720"/>
        <w:contextualSpacing/>
        <w:jc w:val="both"/>
        <w:textAlignment w:val="baseline"/>
        <w:rPr>
          <w:rFonts w:ascii="Arial" w:hAnsi="Arial" w:cs="Arial"/>
          <w:color w:val="002060"/>
          <w:sz w:val="20"/>
          <w:szCs w:val="20"/>
        </w:rPr>
      </w:pPr>
      <w:r w:rsidRPr="00827483">
        <w:rPr>
          <w:rFonts w:ascii="Arial" w:hAnsi="Arial" w:cs="Arial"/>
          <w:color w:val="002060"/>
          <w:sz w:val="20"/>
          <w:szCs w:val="20"/>
        </w:rPr>
        <w:t xml:space="preserve">Therefore, the author is obliged to obtain permission from the copyright holder for both the print and online format beforehand, unless they can be used without permission under a copyright exception. </w:t>
      </w:r>
    </w:p>
    <w:p w14:paraId="7A8EFB96" w14:textId="5A56ACB1" w:rsidR="00827483" w:rsidRDefault="00827483" w:rsidP="00C41E00">
      <w:pPr>
        <w:spacing w:after="160" w:line="276" w:lineRule="auto"/>
        <w:ind w:left="720"/>
        <w:contextualSpacing/>
        <w:jc w:val="both"/>
        <w:textAlignment w:val="baseline"/>
        <w:rPr>
          <w:rFonts w:ascii="Arial" w:hAnsi="Arial" w:cs="Arial"/>
          <w:color w:val="002060"/>
          <w:sz w:val="20"/>
          <w:szCs w:val="20"/>
        </w:rPr>
      </w:pPr>
    </w:p>
    <w:p w14:paraId="4A2BDE3D" w14:textId="1688BCD8" w:rsidR="00827483" w:rsidRPr="00827483" w:rsidRDefault="00827483" w:rsidP="00827483">
      <w:pPr>
        <w:spacing w:after="160" w:line="276" w:lineRule="auto"/>
        <w:contextualSpacing/>
        <w:jc w:val="both"/>
        <w:textAlignment w:val="baseline"/>
        <w:rPr>
          <w:rFonts w:ascii="Arial" w:hAnsi="Arial" w:cs="Arial"/>
          <w:b/>
          <w:bCs/>
          <w:color w:val="002060"/>
          <w:sz w:val="20"/>
          <w:szCs w:val="20"/>
        </w:rPr>
      </w:pPr>
      <w:r w:rsidRPr="00827483">
        <w:rPr>
          <w:rFonts w:ascii="Arial" w:hAnsi="Arial" w:cs="Arial"/>
          <w:b/>
          <w:bCs/>
          <w:color w:val="002060"/>
          <w:sz w:val="20"/>
          <w:szCs w:val="20"/>
        </w:rPr>
        <w:t>PERMISSION REQUEST LETTER</w:t>
      </w:r>
    </w:p>
    <w:p w14:paraId="0CD35B47" w14:textId="01BEC681" w:rsidR="00392B8F" w:rsidRPr="00827483" w:rsidRDefault="00392B8F" w:rsidP="00392B8F">
      <w:pPr>
        <w:numPr>
          <w:ilvl w:val="1"/>
          <w:numId w:val="4"/>
        </w:numPr>
        <w:spacing w:after="160" w:line="276" w:lineRule="auto"/>
        <w:ind w:left="720"/>
        <w:contextualSpacing/>
        <w:jc w:val="both"/>
        <w:textAlignment w:val="baseline"/>
        <w:rPr>
          <w:rFonts w:ascii="Arial" w:hAnsi="Arial" w:cs="Arial"/>
          <w:color w:val="002060"/>
          <w:sz w:val="20"/>
          <w:szCs w:val="20"/>
        </w:rPr>
      </w:pPr>
      <w:r w:rsidRPr="00827483">
        <w:rPr>
          <w:rFonts w:ascii="Arial" w:hAnsi="Arial" w:cs="Arial"/>
          <w:color w:val="002060"/>
          <w:sz w:val="20"/>
          <w:szCs w:val="20"/>
        </w:rPr>
        <w:t xml:space="preserve">Please use </w:t>
      </w:r>
      <w:r w:rsidR="00827483">
        <w:rPr>
          <w:rFonts w:ascii="Arial" w:hAnsi="Arial" w:cs="Arial"/>
          <w:color w:val="002060"/>
          <w:sz w:val="20"/>
          <w:szCs w:val="20"/>
        </w:rPr>
        <w:t xml:space="preserve">a </w:t>
      </w:r>
      <w:r w:rsidR="00FD0BCC" w:rsidRPr="00827483">
        <w:rPr>
          <w:rFonts w:ascii="Arial" w:hAnsi="Arial" w:cs="Arial"/>
          <w:color w:val="002060"/>
          <w:sz w:val="20"/>
          <w:szCs w:val="20"/>
        </w:rPr>
        <w:t xml:space="preserve">sample of </w:t>
      </w:r>
      <w:r w:rsidR="00827483">
        <w:rPr>
          <w:rFonts w:ascii="Arial" w:hAnsi="Arial" w:cs="Arial"/>
          <w:color w:val="002060"/>
          <w:sz w:val="20"/>
          <w:szCs w:val="20"/>
        </w:rPr>
        <w:t xml:space="preserve">the </w:t>
      </w:r>
      <w:r w:rsidRPr="00827483">
        <w:rPr>
          <w:rFonts w:ascii="Arial" w:hAnsi="Arial" w:cs="Arial"/>
          <w:b/>
          <w:color w:val="002060"/>
          <w:sz w:val="20"/>
          <w:szCs w:val="20"/>
        </w:rPr>
        <w:t>Permission Request Letter</w:t>
      </w:r>
      <w:r w:rsidRPr="00827483">
        <w:rPr>
          <w:rFonts w:ascii="Arial" w:hAnsi="Arial" w:cs="Arial"/>
          <w:color w:val="002060"/>
          <w:sz w:val="20"/>
          <w:szCs w:val="20"/>
        </w:rPr>
        <w:t xml:space="preserve"> as attached below to obtain permission to reproduce or adapt copyrighted material and </w:t>
      </w:r>
      <w:r w:rsidR="008C5B08" w:rsidRPr="00827483">
        <w:rPr>
          <w:rFonts w:ascii="Arial" w:hAnsi="Arial" w:cs="Arial"/>
          <w:color w:val="002060"/>
          <w:sz w:val="20"/>
          <w:szCs w:val="20"/>
        </w:rPr>
        <w:t xml:space="preserve">please </w:t>
      </w:r>
      <w:r w:rsidRPr="00827483">
        <w:rPr>
          <w:rFonts w:ascii="Arial" w:hAnsi="Arial" w:cs="Arial"/>
          <w:color w:val="002060"/>
          <w:sz w:val="20"/>
          <w:szCs w:val="20"/>
        </w:rPr>
        <w:t xml:space="preserve">provide evidence of </w:t>
      </w:r>
      <w:r w:rsidR="008C5B08" w:rsidRPr="00827483">
        <w:rPr>
          <w:rFonts w:ascii="Arial" w:hAnsi="Arial" w:cs="Arial"/>
          <w:color w:val="002060"/>
          <w:sz w:val="20"/>
          <w:szCs w:val="20"/>
        </w:rPr>
        <w:t xml:space="preserve">signed </w:t>
      </w:r>
      <w:r w:rsidRPr="00827483">
        <w:rPr>
          <w:rFonts w:ascii="Arial" w:hAnsi="Arial" w:cs="Arial"/>
          <w:color w:val="002060"/>
          <w:sz w:val="20"/>
          <w:szCs w:val="20"/>
        </w:rPr>
        <w:t xml:space="preserve">approval </w:t>
      </w:r>
      <w:r w:rsidR="00485311" w:rsidRPr="00827483">
        <w:rPr>
          <w:rFonts w:ascii="Arial" w:hAnsi="Arial" w:cs="Arial"/>
          <w:color w:val="002060"/>
          <w:sz w:val="20"/>
          <w:szCs w:val="20"/>
        </w:rPr>
        <w:t>when</w:t>
      </w:r>
      <w:r w:rsidRPr="00827483">
        <w:rPr>
          <w:rFonts w:ascii="Arial" w:hAnsi="Arial" w:cs="Arial"/>
          <w:color w:val="002060"/>
          <w:sz w:val="20"/>
          <w:szCs w:val="20"/>
        </w:rPr>
        <w:t xml:space="preserve"> submitting the final version of a manuscript.</w:t>
      </w:r>
    </w:p>
    <w:p w14:paraId="0D74B08A" w14:textId="136A7521" w:rsidR="00590415" w:rsidRPr="00827483" w:rsidRDefault="00590415" w:rsidP="00392B8F">
      <w:pPr>
        <w:numPr>
          <w:ilvl w:val="1"/>
          <w:numId w:val="4"/>
        </w:numPr>
        <w:spacing w:after="160" w:line="276" w:lineRule="auto"/>
        <w:ind w:left="720"/>
        <w:contextualSpacing/>
        <w:jc w:val="both"/>
        <w:textAlignment w:val="baseline"/>
        <w:rPr>
          <w:rFonts w:ascii="Arial" w:hAnsi="Arial" w:cs="Arial"/>
          <w:color w:val="002060"/>
          <w:sz w:val="20"/>
          <w:szCs w:val="20"/>
        </w:rPr>
      </w:pPr>
      <w:r w:rsidRPr="00827483">
        <w:rPr>
          <w:rFonts w:ascii="Arial" w:hAnsi="Arial" w:cs="Arial"/>
          <w:b/>
          <w:bCs/>
          <w:color w:val="002060"/>
          <w:sz w:val="20"/>
          <w:szCs w:val="20"/>
        </w:rPr>
        <w:t>Permission Request Letter</w:t>
      </w:r>
      <w:r w:rsidRPr="00827483">
        <w:rPr>
          <w:rFonts w:ascii="Arial" w:hAnsi="Arial" w:cs="Arial"/>
          <w:color w:val="002060"/>
          <w:sz w:val="20"/>
          <w:szCs w:val="20"/>
        </w:rPr>
        <w:t xml:space="preserve"> </w:t>
      </w:r>
      <w:r w:rsidRPr="00827483">
        <w:rPr>
          <w:rFonts w:ascii="Arial" w:hAnsi="Arial" w:cs="Arial"/>
          <w:b/>
          <w:bCs/>
          <w:color w:val="002060"/>
          <w:sz w:val="20"/>
          <w:szCs w:val="20"/>
        </w:rPr>
        <w:t xml:space="preserve">for </w:t>
      </w:r>
      <w:r w:rsidR="001A4D57" w:rsidRPr="00827483">
        <w:rPr>
          <w:rFonts w:ascii="Arial" w:hAnsi="Arial" w:cs="Arial"/>
          <w:b/>
          <w:bCs/>
          <w:color w:val="002060"/>
          <w:sz w:val="20"/>
          <w:szCs w:val="20"/>
        </w:rPr>
        <w:t>B</w:t>
      </w:r>
      <w:r w:rsidRPr="00827483">
        <w:rPr>
          <w:rFonts w:ascii="Arial" w:hAnsi="Arial" w:cs="Arial"/>
          <w:b/>
          <w:bCs/>
          <w:color w:val="002060"/>
          <w:sz w:val="20"/>
          <w:szCs w:val="20"/>
        </w:rPr>
        <w:t xml:space="preserve">ook </w:t>
      </w:r>
      <w:r w:rsidR="001A4D57" w:rsidRPr="00827483">
        <w:rPr>
          <w:rFonts w:ascii="Arial" w:hAnsi="Arial" w:cs="Arial"/>
          <w:b/>
          <w:bCs/>
          <w:color w:val="002060"/>
          <w:sz w:val="20"/>
          <w:szCs w:val="20"/>
        </w:rPr>
        <w:t>P</w:t>
      </w:r>
      <w:r w:rsidRPr="00827483">
        <w:rPr>
          <w:rFonts w:ascii="Arial" w:hAnsi="Arial" w:cs="Arial"/>
          <w:b/>
          <w:bCs/>
          <w:color w:val="002060"/>
          <w:sz w:val="20"/>
          <w:szCs w:val="20"/>
        </w:rPr>
        <w:t>ublication</w:t>
      </w:r>
      <w:r w:rsidRPr="00827483">
        <w:rPr>
          <w:rFonts w:ascii="Arial" w:hAnsi="Arial" w:cs="Arial"/>
          <w:color w:val="002060"/>
          <w:sz w:val="20"/>
          <w:szCs w:val="20"/>
        </w:rPr>
        <w:t xml:space="preserve"> </w:t>
      </w:r>
      <w:r w:rsidR="001E12BD">
        <w:rPr>
          <w:rFonts w:ascii="Arial" w:hAnsi="Arial" w:cs="Arial"/>
          <w:color w:val="002060"/>
          <w:sz w:val="20"/>
          <w:szCs w:val="20"/>
        </w:rPr>
        <w:t xml:space="preserve">(Appendix 1) </w:t>
      </w:r>
      <w:r w:rsidRPr="00827483">
        <w:rPr>
          <w:rFonts w:ascii="Arial" w:hAnsi="Arial" w:cs="Arial"/>
          <w:color w:val="002060"/>
          <w:sz w:val="20"/>
          <w:szCs w:val="20"/>
        </w:rPr>
        <w:t>– is used when</w:t>
      </w:r>
      <w:r w:rsidR="00DA7027">
        <w:rPr>
          <w:rFonts w:ascii="Arial" w:hAnsi="Arial" w:cs="Arial"/>
          <w:color w:val="002060"/>
          <w:sz w:val="20"/>
          <w:szCs w:val="20"/>
        </w:rPr>
        <w:t xml:space="preserve">, for example, some parts of the book contents represent </w:t>
      </w:r>
      <w:r w:rsidR="000E46F6">
        <w:rPr>
          <w:rFonts w:ascii="Arial" w:hAnsi="Arial" w:cs="Arial"/>
          <w:color w:val="002060"/>
          <w:sz w:val="20"/>
          <w:szCs w:val="20"/>
        </w:rPr>
        <w:t xml:space="preserve">more than </w:t>
      </w:r>
      <w:r w:rsidR="00DA7027">
        <w:rPr>
          <w:rFonts w:ascii="Arial" w:hAnsi="Arial" w:cs="Arial"/>
          <w:color w:val="002060"/>
          <w:sz w:val="20"/>
          <w:szCs w:val="20"/>
        </w:rPr>
        <w:t>20% of the original articles or contents</w:t>
      </w:r>
      <w:r w:rsidRPr="00827483">
        <w:rPr>
          <w:rFonts w:ascii="Arial" w:hAnsi="Arial" w:cs="Arial"/>
          <w:color w:val="002060"/>
          <w:sz w:val="20"/>
          <w:szCs w:val="20"/>
        </w:rPr>
        <w:t xml:space="preserve"> published in a journal or </w:t>
      </w:r>
      <w:r w:rsidR="001A4D57" w:rsidRPr="00827483">
        <w:rPr>
          <w:rFonts w:ascii="Arial" w:hAnsi="Arial" w:cs="Arial"/>
          <w:color w:val="002060"/>
          <w:sz w:val="20"/>
          <w:szCs w:val="20"/>
        </w:rPr>
        <w:t xml:space="preserve">a </w:t>
      </w:r>
      <w:r w:rsidRPr="00827483">
        <w:rPr>
          <w:rFonts w:ascii="Arial" w:hAnsi="Arial" w:cs="Arial"/>
          <w:color w:val="002060"/>
          <w:sz w:val="20"/>
          <w:szCs w:val="20"/>
        </w:rPr>
        <w:t>book with copyrights.</w:t>
      </w:r>
      <w:r w:rsidR="00C41E00" w:rsidRPr="00827483">
        <w:rPr>
          <w:rFonts w:ascii="Arial" w:hAnsi="Arial" w:cs="Arial"/>
          <w:color w:val="002060"/>
          <w:sz w:val="20"/>
          <w:szCs w:val="20"/>
        </w:rPr>
        <w:t xml:space="preserve"> Using Turnitin </w:t>
      </w:r>
      <w:r w:rsidR="00BB01DC" w:rsidRPr="00827483">
        <w:rPr>
          <w:rFonts w:ascii="Arial" w:hAnsi="Arial" w:cs="Arial"/>
          <w:color w:val="002060"/>
          <w:sz w:val="20"/>
          <w:szCs w:val="20"/>
        </w:rPr>
        <w:t>check</w:t>
      </w:r>
      <w:r w:rsidR="00C41E00" w:rsidRPr="00827483">
        <w:rPr>
          <w:rFonts w:ascii="Arial" w:hAnsi="Arial" w:cs="Arial"/>
          <w:color w:val="002060"/>
          <w:sz w:val="20"/>
          <w:szCs w:val="20"/>
        </w:rPr>
        <w:t xml:space="preserve">, no more than 20% similarity index is allowed for any book publication under UNITEN Press. In-text citation, however, does not require </w:t>
      </w:r>
      <w:r w:rsidR="00827483">
        <w:rPr>
          <w:rFonts w:ascii="Arial" w:hAnsi="Arial" w:cs="Arial"/>
          <w:color w:val="002060"/>
          <w:sz w:val="20"/>
          <w:szCs w:val="20"/>
        </w:rPr>
        <w:t xml:space="preserve">a </w:t>
      </w:r>
      <w:r w:rsidR="00C41E00" w:rsidRPr="00827483">
        <w:rPr>
          <w:rFonts w:ascii="Arial" w:hAnsi="Arial" w:cs="Arial"/>
          <w:color w:val="002060"/>
          <w:sz w:val="20"/>
          <w:szCs w:val="20"/>
        </w:rPr>
        <w:t>Permission Request Letter.</w:t>
      </w:r>
    </w:p>
    <w:p w14:paraId="6CA402E5" w14:textId="71D53740" w:rsidR="001A4D57" w:rsidRPr="00827483" w:rsidRDefault="00590415" w:rsidP="001A4D57">
      <w:pPr>
        <w:numPr>
          <w:ilvl w:val="1"/>
          <w:numId w:val="4"/>
        </w:numPr>
        <w:spacing w:after="160" w:line="276" w:lineRule="auto"/>
        <w:ind w:left="720"/>
        <w:contextualSpacing/>
        <w:jc w:val="both"/>
        <w:textAlignment w:val="baseline"/>
        <w:rPr>
          <w:rFonts w:ascii="Arial" w:hAnsi="Arial" w:cs="Arial"/>
          <w:color w:val="002060"/>
          <w:sz w:val="20"/>
          <w:szCs w:val="20"/>
        </w:rPr>
      </w:pPr>
      <w:r w:rsidRPr="00827483">
        <w:rPr>
          <w:rFonts w:ascii="Arial" w:eastAsia="Times New Roman" w:hAnsi="Arial" w:cs="Arial"/>
          <w:b/>
          <w:color w:val="002060"/>
          <w:sz w:val="20"/>
          <w:szCs w:val="20"/>
        </w:rPr>
        <w:t xml:space="preserve">Permission </w:t>
      </w:r>
      <w:r w:rsidR="001A4D57" w:rsidRPr="00827483">
        <w:rPr>
          <w:rFonts w:ascii="Arial" w:eastAsia="Times New Roman" w:hAnsi="Arial" w:cs="Arial"/>
          <w:b/>
          <w:color w:val="002060"/>
          <w:sz w:val="20"/>
          <w:szCs w:val="20"/>
        </w:rPr>
        <w:t>R</w:t>
      </w:r>
      <w:r w:rsidRPr="00827483">
        <w:rPr>
          <w:rFonts w:ascii="Arial" w:eastAsia="Times New Roman" w:hAnsi="Arial" w:cs="Arial"/>
          <w:b/>
          <w:color w:val="002060"/>
          <w:sz w:val="20"/>
          <w:szCs w:val="20"/>
        </w:rPr>
        <w:t xml:space="preserve">equest </w:t>
      </w:r>
      <w:r w:rsidR="001A4D57" w:rsidRPr="00827483">
        <w:rPr>
          <w:rFonts w:ascii="Arial" w:eastAsia="Times New Roman" w:hAnsi="Arial" w:cs="Arial"/>
          <w:b/>
          <w:color w:val="002060"/>
          <w:sz w:val="20"/>
          <w:szCs w:val="20"/>
        </w:rPr>
        <w:t>L</w:t>
      </w:r>
      <w:r w:rsidRPr="00827483">
        <w:rPr>
          <w:rFonts w:ascii="Arial" w:eastAsia="Times New Roman" w:hAnsi="Arial" w:cs="Arial"/>
          <w:b/>
          <w:color w:val="002060"/>
          <w:sz w:val="20"/>
          <w:szCs w:val="20"/>
        </w:rPr>
        <w:t xml:space="preserve">etter to </w:t>
      </w:r>
      <w:r w:rsidR="001A4D57" w:rsidRPr="00827483">
        <w:rPr>
          <w:rFonts w:ascii="Arial" w:eastAsia="Times New Roman" w:hAnsi="Arial" w:cs="Arial"/>
          <w:b/>
          <w:color w:val="002060"/>
          <w:sz w:val="20"/>
          <w:szCs w:val="20"/>
        </w:rPr>
        <w:t>P</w:t>
      </w:r>
      <w:r w:rsidRPr="00827483">
        <w:rPr>
          <w:rFonts w:ascii="Arial" w:eastAsia="Times New Roman" w:hAnsi="Arial" w:cs="Arial"/>
          <w:b/>
          <w:color w:val="002060"/>
          <w:sz w:val="20"/>
          <w:szCs w:val="20"/>
        </w:rPr>
        <w:t xml:space="preserve">ublish </w:t>
      </w:r>
      <w:r w:rsidR="001A4D57" w:rsidRPr="00827483">
        <w:rPr>
          <w:rFonts w:ascii="Arial" w:eastAsia="Times New Roman" w:hAnsi="Arial" w:cs="Arial"/>
          <w:b/>
          <w:color w:val="002060"/>
          <w:sz w:val="20"/>
          <w:szCs w:val="20"/>
        </w:rPr>
        <w:t>C</w:t>
      </w:r>
      <w:r w:rsidRPr="00827483">
        <w:rPr>
          <w:rFonts w:ascii="Arial" w:eastAsia="Times New Roman" w:hAnsi="Arial" w:cs="Arial"/>
          <w:b/>
          <w:color w:val="002060"/>
          <w:sz w:val="20"/>
          <w:szCs w:val="20"/>
        </w:rPr>
        <w:t xml:space="preserve">opyrighted </w:t>
      </w:r>
      <w:r w:rsidR="001A4D57" w:rsidRPr="00827483">
        <w:rPr>
          <w:rFonts w:ascii="Arial" w:eastAsia="Times New Roman" w:hAnsi="Arial" w:cs="Arial"/>
          <w:b/>
          <w:color w:val="002060"/>
          <w:sz w:val="20"/>
          <w:szCs w:val="20"/>
        </w:rPr>
        <w:t>I</w:t>
      </w:r>
      <w:r w:rsidRPr="00827483">
        <w:rPr>
          <w:rFonts w:ascii="Arial" w:eastAsia="Times New Roman" w:hAnsi="Arial" w:cs="Arial"/>
          <w:b/>
          <w:color w:val="002060"/>
          <w:sz w:val="20"/>
          <w:szCs w:val="20"/>
        </w:rPr>
        <w:t>mage</w:t>
      </w:r>
      <w:r w:rsidR="001E12BD">
        <w:rPr>
          <w:rFonts w:ascii="Arial" w:eastAsia="Times New Roman" w:hAnsi="Arial" w:cs="Arial"/>
          <w:b/>
          <w:color w:val="002060"/>
          <w:sz w:val="20"/>
          <w:szCs w:val="20"/>
        </w:rPr>
        <w:t xml:space="preserve"> </w:t>
      </w:r>
      <w:r w:rsidR="001E12BD" w:rsidRPr="001E12BD">
        <w:rPr>
          <w:rFonts w:ascii="Arial" w:eastAsia="Times New Roman" w:hAnsi="Arial" w:cs="Arial"/>
          <w:bCs/>
          <w:color w:val="002060"/>
          <w:sz w:val="20"/>
          <w:szCs w:val="20"/>
        </w:rPr>
        <w:t>(Appendix 2)</w:t>
      </w:r>
      <w:r w:rsidR="001A4D57" w:rsidRPr="00827483">
        <w:rPr>
          <w:rFonts w:ascii="Arial" w:eastAsia="Times New Roman" w:hAnsi="Arial" w:cs="Arial"/>
          <w:b/>
          <w:color w:val="002060"/>
          <w:sz w:val="20"/>
          <w:szCs w:val="20"/>
        </w:rPr>
        <w:t xml:space="preserve"> – </w:t>
      </w:r>
      <w:r w:rsidR="001A4D57" w:rsidRPr="00827483">
        <w:rPr>
          <w:rFonts w:ascii="Arial" w:eastAsia="Times New Roman" w:hAnsi="Arial" w:cs="Arial"/>
          <w:bCs/>
          <w:color w:val="002060"/>
          <w:sz w:val="20"/>
          <w:szCs w:val="20"/>
        </w:rPr>
        <w:t xml:space="preserve">is used when for example, if </w:t>
      </w:r>
      <w:r w:rsidR="00DA7027">
        <w:rPr>
          <w:rFonts w:ascii="Arial" w:eastAsia="Times New Roman" w:hAnsi="Arial" w:cs="Arial"/>
          <w:bCs/>
          <w:color w:val="002060"/>
          <w:sz w:val="20"/>
          <w:szCs w:val="20"/>
        </w:rPr>
        <w:t>the</w:t>
      </w:r>
      <w:r w:rsidR="001A4D57" w:rsidRPr="00827483">
        <w:rPr>
          <w:rFonts w:ascii="Arial" w:eastAsia="Times New Roman" w:hAnsi="Arial" w:cs="Arial"/>
          <w:bCs/>
          <w:color w:val="002060"/>
          <w:sz w:val="20"/>
          <w:szCs w:val="20"/>
        </w:rPr>
        <w:t xml:space="preserve"> figures/images/diagrams/tables have been published </w:t>
      </w:r>
      <w:r w:rsidR="001A4D57" w:rsidRPr="00827483">
        <w:rPr>
          <w:rFonts w:ascii="Arial" w:hAnsi="Arial" w:cs="Arial"/>
          <w:color w:val="002060"/>
          <w:sz w:val="20"/>
          <w:szCs w:val="20"/>
        </w:rPr>
        <w:t>in a journal or a book with copyrights.</w:t>
      </w:r>
    </w:p>
    <w:p w14:paraId="78CCBB95" w14:textId="2A6AFC2F" w:rsidR="00FD0BCC" w:rsidRPr="00827483" w:rsidRDefault="00BB01DC" w:rsidP="00392B8F">
      <w:pPr>
        <w:numPr>
          <w:ilvl w:val="1"/>
          <w:numId w:val="4"/>
        </w:numPr>
        <w:spacing w:after="160" w:line="276" w:lineRule="auto"/>
        <w:ind w:left="720"/>
        <w:contextualSpacing/>
        <w:jc w:val="both"/>
        <w:textAlignment w:val="baseline"/>
        <w:rPr>
          <w:rFonts w:ascii="Arial" w:hAnsi="Arial" w:cs="Arial"/>
          <w:color w:val="002060"/>
          <w:sz w:val="20"/>
          <w:szCs w:val="20"/>
        </w:rPr>
      </w:pPr>
      <w:r w:rsidRPr="00827483">
        <w:rPr>
          <w:rFonts w:ascii="Arial" w:hAnsi="Arial" w:cs="Arial"/>
          <w:color w:val="002060"/>
          <w:sz w:val="20"/>
          <w:szCs w:val="20"/>
        </w:rPr>
        <w:t xml:space="preserve">The author needs to </w:t>
      </w:r>
      <w:r w:rsidR="00FD0BCC" w:rsidRPr="00827483">
        <w:rPr>
          <w:rFonts w:ascii="Arial" w:hAnsi="Arial" w:cs="Arial"/>
          <w:color w:val="002060"/>
          <w:sz w:val="20"/>
          <w:szCs w:val="20"/>
        </w:rPr>
        <w:t xml:space="preserve">email the </w:t>
      </w:r>
      <w:bookmarkStart w:id="0" w:name="_Hlk89559054"/>
      <w:r w:rsidR="00FD0BCC" w:rsidRPr="00827483">
        <w:rPr>
          <w:rFonts w:ascii="Arial" w:hAnsi="Arial" w:cs="Arial"/>
          <w:b/>
          <w:bCs/>
          <w:color w:val="002060"/>
          <w:sz w:val="20"/>
          <w:szCs w:val="20"/>
        </w:rPr>
        <w:t>Permission Request Letter</w:t>
      </w:r>
      <w:bookmarkEnd w:id="0"/>
      <w:r w:rsidR="00FD0BCC" w:rsidRPr="00827483">
        <w:rPr>
          <w:rFonts w:ascii="Arial" w:hAnsi="Arial" w:cs="Arial"/>
          <w:color w:val="002060"/>
          <w:sz w:val="20"/>
          <w:szCs w:val="20"/>
        </w:rPr>
        <w:t xml:space="preserve"> to the copyright owner of the </w:t>
      </w:r>
      <w:r w:rsidR="00590415" w:rsidRPr="00827483">
        <w:rPr>
          <w:rFonts w:ascii="Arial" w:hAnsi="Arial" w:cs="Arial"/>
          <w:color w:val="002060"/>
          <w:sz w:val="20"/>
          <w:szCs w:val="20"/>
        </w:rPr>
        <w:t>materials used in the book</w:t>
      </w:r>
      <w:r w:rsidR="001A4D57" w:rsidRPr="00827483">
        <w:rPr>
          <w:rFonts w:ascii="Arial" w:hAnsi="Arial" w:cs="Arial"/>
          <w:color w:val="002060"/>
          <w:sz w:val="20"/>
          <w:szCs w:val="20"/>
        </w:rPr>
        <w:t xml:space="preserve">, get them to sign the permission to use the materials and </w:t>
      </w:r>
      <w:r w:rsidRPr="00827483">
        <w:rPr>
          <w:rFonts w:ascii="Arial" w:hAnsi="Arial" w:cs="Arial"/>
          <w:color w:val="002060"/>
          <w:sz w:val="20"/>
          <w:szCs w:val="20"/>
        </w:rPr>
        <w:t xml:space="preserve">request them </w:t>
      </w:r>
      <w:r w:rsidR="001A4D57" w:rsidRPr="00827483">
        <w:rPr>
          <w:rFonts w:ascii="Arial" w:hAnsi="Arial" w:cs="Arial"/>
          <w:color w:val="002060"/>
          <w:sz w:val="20"/>
          <w:szCs w:val="20"/>
        </w:rPr>
        <w:t xml:space="preserve">to email back to </w:t>
      </w:r>
      <w:r w:rsidR="00827483">
        <w:rPr>
          <w:rFonts w:ascii="Arial" w:hAnsi="Arial" w:cs="Arial"/>
          <w:color w:val="002060"/>
          <w:sz w:val="20"/>
          <w:szCs w:val="20"/>
        </w:rPr>
        <w:t xml:space="preserve">the </w:t>
      </w:r>
      <w:r w:rsidR="001A4D57" w:rsidRPr="00827483">
        <w:rPr>
          <w:rFonts w:ascii="Arial" w:hAnsi="Arial" w:cs="Arial"/>
          <w:color w:val="002060"/>
          <w:sz w:val="20"/>
          <w:szCs w:val="20"/>
        </w:rPr>
        <w:t>author the signed</w:t>
      </w:r>
      <w:r w:rsidR="00590415" w:rsidRPr="00827483">
        <w:rPr>
          <w:rFonts w:ascii="Arial" w:hAnsi="Arial" w:cs="Arial"/>
          <w:color w:val="002060"/>
          <w:sz w:val="20"/>
          <w:szCs w:val="20"/>
        </w:rPr>
        <w:t xml:space="preserve"> </w:t>
      </w:r>
      <w:r w:rsidR="001A4D57" w:rsidRPr="00827483">
        <w:rPr>
          <w:rFonts w:ascii="Arial" w:hAnsi="Arial" w:cs="Arial"/>
          <w:color w:val="002060"/>
          <w:sz w:val="20"/>
          <w:szCs w:val="20"/>
        </w:rPr>
        <w:t>letter.</w:t>
      </w:r>
    </w:p>
    <w:p w14:paraId="04E079C0" w14:textId="50AFD52A" w:rsidR="001A4D57" w:rsidRDefault="001A4D57" w:rsidP="00392B8F">
      <w:pPr>
        <w:numPr>
          <w:ilvl w:val="1"/>
          <w:numId w:val="4"/>
        </w:numPr>
        <w:spacing w:after="160" w:line="276" w:lineRule="auto"/>
        <w:ind w:left="720"/>
        <w:contextualSpacing/>
        <w:jc w:val="both"/>
        <w:textAlignment w:val="baseline"/>
        <w:rPr>
          <w:rFonts w:ascii="Arial" w:hAnsi="Arial" w:cs="Arial"/>
          <w:color w:val="002060"/>
          <w:sz w:val="20"/>
          <w:szCs w:val="20"/>
        </w:rPr>
      </w:pPr>
      <w:r w:rsidRPr="00827483">
        <w:rPr>
          <w:rFonts w:ascii="Arial" w:hAnsi="Arial" w:cs="Arial"/>
          <w:color w:val="002060"/>
          <w:sz w:val="20"/>
          <w:szCs w:val="20"/>
        </w:rPr>
        <w:t xml:space="preserve">The </w:t>
      </w:r>
      <w:r w:rsidR="00C41E00" w:rsidRPr="00827483">
        <w:rPr>
          <w:rFonts w:ascii="Arial" w:hAnsi="Arial" w:cs="Arial"/>
          <w:color w:val="002060"/>
          <w:sz w:val="20"/>
          <w:szCs w:val="20"/>
        </w:rPr>
        <w:t xml:space="preserve">signed </w:t>
      </w:r>
      <w:r w:rsidRPr="00827483">
        <w:rPr>
          <w:rFonts w:ascii="Arial" w:hAnsi="Arial" w:cs="Arial"/>
          <w:b/>
          <w:bCs/>
          <w:color w:val="002060"/>
          <w:sz w:val="20"/>
          <w:szCs w:val="20"/>
        </w:rPr>
        <w:t xml:space="preserve">Permission Request Letter </w:t>
      </w:r>
      <w:r w:rsidRPr="00827483">
        <w:rPr>
          <w:rFonts w:ascii="Arial" w:hAnsi="Arial" w:cs="Arial"/>
          <w:color w:val="002060"/>
          <w:sz w:val="20"/>
          <w:szCs w:val="20"/>
        </w:rPr>
        <w:t>need</w:t>
      </w:r>
      <w:r w:rsidR="00827483">
        <w:rPr>
          <w:rFonts w:ascii="Arial" w:hAnsi="Arial" w:cs="Arial"/>
          <w:color w:val="002060"/>
          <w:sz w:val="20"/>
          <w:szCs w:val="20"/>
        </w:rPr>
        <w:t>s</w:t>
      </w:r>
      <w:r w:rsidRPr="00827483">
        <w:rPr>
          <w:rFonts w:ascii="Arial" w:hAnsi="Arial" w:cs="Arial"/>
          <w:color w:val="002060"/>
          <w:sz w:val="20"/>
          <w:szCs w:val="20"/>
        </w:rPr>
        <w:t xml:space="preserve"> to be submitted together with this Form 03 – Copyright Transfer Form to provide evidence to UNITEN Press that permission </w:t>
      </w:r>
      <w:r w:rsidR="009A0B9F" w:rsidRPr="00827483">
        <w:rPr>
          <w:rFonts w:ascii="Arial" w:hAnsi="Arial" w:cs="Arial"/>
          <w:color w:val="002060"/>
          <w:sz w:val="20"/>
          <w:szCs w:val="20"/>
        </w:rPr>
        <w:t xml:space="preserve">approval </w:t>
      </w:r>
      <w:r w:rsidRPr="00827483">
        <w:rPr>
          <w:rFonts w:ascii="Arial" w:hAnsi="Arial" w:cs="Arial"/>
          <w:color w:val="002060"/>
          <w:sz w:val="20"/>
          <w:szCs w:val="20"/>
        </w:rPr>
        <w:t>ha</w:t>
      </w:r>
      <w:r w:rsidR="00827483">
        <w:rPr>
          <w:rFonts w:ascii="Arial" w:hAnsi="Arial" w:cs="Arial"/>
          <w:color w:val="002060"/>
          <w:sz w:val="20"/>
          <w:szCs w:val="20"/>
        </w:rPr>
        <w:t>s</w:t>
      </w:r>
      <w:r w:rsidRPr="00827483">
        <w:rPr>
          <w:rFonts w:ascii="Arial" w:hAnsi="Arial" w:cs="Arial"/>
          <w:color w:val="002060"/>
          <w:sz w:val="20"/>
          <w:szCs w:val="20"/>
        </w:rPr>
        <w:t xml:space="preserve"> been obtained to use any of the copyrighted materials.</w:t>
      </w:r>
    </w:p>
    <w:p w14:paraId="0491886C" w14:textId="79624405" w:rsidR="00827483" w:rsidRDefault="00827483" w:rsidP="00392B8F">
      <w:pPr>
        <w:numPr>
          <w:ilvl w:val="1"/>
          <w:numId w:val="4"/>
        </w:numPr>
        <w:spacing w:after="160" w:line="276" w:lineRule="auto"/>
        <w:ind w:left="720"/>
        <w:contextualSpacing/>
        <w:jc w:val="both"/>
        <w:textAlignment w:val="baseline"/>
        <w:rPr>
          <w:rFonts w:ascii="Arial" w:hAnsi="Arial" w:cs="Arial"/>
          <w:color w:val="002060"/>
          <w:sz w:val="20"/>
          <w:szCs w:val="20"/>
        </w:rPr>
      </w:pPr>
      <w:r>
        <w:rPr>
          <w:rFonts w:ascii="Arial" w:hAnsi="Arial" w:cs="Arial"/>
          <w:color w:val="002060"/>
          <w:sz w:val="20"/>
          <w:szCs w:val="20"/>
        </w:rPr>
        <w:t xml:space="preserve">Once permission has been granted, the author needs to provide attribution </w:t>
      </w:r>
      <w:r w:rsidR="00DA7027">
        <w:rPr>
          <w:rFonts w:ascii="Arial" w:hAnsi="Arial" w:cs="Arial"/>
          <w:color w:val="002060"/>
          <w:sz w:val="20"/>
          <w:szCs w:val="20"/>
        </w:rPr>
        <w:t xml:space="preserve">and acknowledgement </w:t>
      </w:r>
      <w:r>
        <w:rPr>
          <w:rFonts w:ascii="Arial" w:hAnsi="Arial" w:cs="Arial"/>
          <w:color w:val="002060"/>
          <w:sz w:val="20"/>
          <w:szCs w:val="20"/>
        </w:rPr>
        <w:t>to the copyright owner in</w:t>
      </w:r>
      <w:r w:rsidR="00B272B5">
        <w:rPr>
          <w:rFonts w:ascii="Arial" w:hAnsi="Arial" w:cs="Arial"/>
          <w:color w:val="002060"/>
          <w:sz w:val="20"/>
          <w:szCs w:val="20"/>
        </w:rPr>
        <w:t>side</w:t>
      </w:r>
      <w:r>
        <w:rPr>
          <w:rFonts w:ascii="Arial" w:hAnsi="Arial" w:cs="Arial"/>
          <w:color w:val="002060"/>
          <w:sz w:val="20"/>
          <w:szCs w:val="20"/>
        </w:rPr>
        <w:t xml:space="preserve"> the manuscript. </w:t>
      </w:r>
    </w:p>
    <w:p w14:paraId="32BE3A35" w14:textId="70A149EA" w:rsidR="00827483" w:rsidRDefault="00827483" w:rsidP="00827483">
      <w:pPr>
        <w:spacing w:after="160" w:line="276" w:lineRule="auto"/>
        <w:ind w:left="720"/>
        <w:contextualSpacing/>
        <w:jc w:val="both"/>
        <w:textAlignment w:val="baseline"/>
        <w:rPr>
          <w:rFonts w:ascii="Arial" w:hAnsi="Arial" w:cs="Arial"/>
          <w:color w:val="002060"/>
          <w:sz w:val="20"/>
          <w:szCs w:val="20"/>
        </w:rPr>
      </w:pPr>
      <w:r w:rsidRPr="00A100F8">
        <w:rPr>
          <w:rFonts w:ascii="Arial" w:hAnsi="Arial" w:cs="Arial"/>
          <w:b/>
          <w:bCs/>
          <w:color w:val="002060"/>
          <w:sz w:val="20"/>
          <w:szCs w:val="20"/>
        </w:rPr>
        <w:t xml:space="preserve">Example: </w:t>
      </w:r>
      <w:r w:rsidRPr="00A100F8">
        <w:rPr>
          <w:rFonts w:ascii="Arial" w:hAnsi="Arial" w:cs="Arial"/>
          <w:i/>
          <w:iCs/>
          <w:color w:val="002060"/>
          <w:sz w:val="20"/>
          <w:szCs w:val="20"/>
        </w:rPr>
        <w:t xml:space="preserve">“This article/chapter was published in Publication title, Vol number, Author(s), Title of article, Page Nos, Copyright </w:t>
      </w:r>
      <w:proofErr w:type="gramStart"/>
      <w:r w:rsidRPr="00A100F8">
        <w:rPr>
          <w:rFonts w:ascii="Arial" w:hAnsi="Arial" w:cs="Arial"/>
          <w:i/>
          <w:iCs/>
          <w:color w:val="002060"/>
          <w:sz w:val="20"/>
          <w:szCs w:val="20"/>
        </w:rPr>
        <w:t>Elsevier  (</w:t>
      </w:r>
      <w:proofErr w:type="gramEnd"/>
      <w:r w:rsidRPr="00A100F8">
        <w:rPr>
          <w:rFonts w:ascii="Arial" w:hAnsi="Arial" w:cs="Arial"/>
          <w:i/>
          <w:iCs/>
          <w:color w:val="002060"/>
          <w:sz w:val="20"/>
          <w:szCs w:val="20"/>
        </w:rPr>
        <w:t>Year).”</w:t>
      </w:r>
      <w:r>
        <w:rPr>
          <w:rFonts w:ascii="Arial" w:hAnsi="Arial" w:cs="Arial"/>
          <w:color w:val="002060"/>
          <w:sz w:val="20"/>
          <w:szCs w:val="20"/>
        </w:rPr>
        <w:t xml:space="preserve"> </w:t>
      </w:r>
      <w:r w:rsidR="00A100F8">
        <w:rPr>
          <w:rFonts w:ascii="Arial" w:hAnsi="Arial" w:cs="Arial"/>
          <w:color w:val="002060"/>
          <w:sz w:val="20"/>
          <w:szCs w:val="20"/>
        </w:rPr>
        <w:t>o</w:t>
      </w:r>
      <w:r>
        <w:rPr>
          <w:rFonts w:ascii="Arial" w:hAnsi="Arial" w:cs="Arial"/>
          <w:color w:val="002060"/>
          <w:sz w:val="20"/>
          <w:szCs w:val="20"/>
        </w:rPr>
        <w:t>r,</w:t>
      </w:r>
    </w:p>
    <w:p w14:paraId="3C564B40" w14:textId="1EC92367" w:rsidR="00827483" w:rsidRPr="00827483" w:rsidRDefault="00827483" w:rsidP="00827483">
      <w:pPr>
        <w:spacing w:after="160" w:line="276" w:lineRule="auto"/>
        <w:ind w:left="720"/>
        <w:contextualSpacing/>
        <w:jc w:val="both"/>
        <w:textAlignment w:val="baseline"/>
        <w:rPr>
          <w:rFonts w:ascii="Arial" w:hAnsi="Arial" w:cs="Arial"/>
          <w:color w:val="002060"/>
          <w:sz w:val="20"/>
          <w:szCs w:val="20"/>
        </w:rPr>
      </w:pPr>
      <w:r w:rsidRPr="00A100F8">
        <w:rPr>
          <w:rFonts w:ascii="Arial" w:hAnsi="Arial" w:cs="Arial"/>
          <w:i/>
          <w:iCs/>
          <w:color w:val="002060"/>
          <w:sz w:val="20"/>
          <w:szCs w:val="20"/>
        </w:rPr>
        <w:t>“Reproduced with permission from Publication title, Vol number, Author(s), Title of article, Page Nos, Copyright (Year)</w:t>
      </w:r>
      <w:r w:rsidR="00DA7027" w:rsidRPr="00A100F8">
        <w:rPr>
          <w:rFonts w:ascii="Arial" w:hAnsi="Arial" w:cs="Arial"/>
          <w:i/>
          <w:iCs/>
          <w:color w:val="002060"/>
          <w:sz w:val="20"/>
          <w:szCs w:val="20"/>
        </w:rPr>
        <w:t xml:space="preserve"> Elsevier</w:t>
      </w:r>
      <w:r w:rsidRPr="00A100F8">
        <w:rPr>
          <w:rFonts w:ascii="Arial" w:hAnsi="Arial" w:cs="Arial"/>
          <w:i/>
          <w:iCs/>
          <w:color w:val="002060"/>
          <w:sz w:val="20"/>
          <w:szCs w:val="20"/>
        </w:rPr>
        <w:t>.”</w:t>
      </w:r>
      <w:r>
        <w:rPr>
          <w:rFonts w:ascii="Arial" w:hAnsi="Arial" w:cs="Arial"/>
          <w:color w:val="002060"/>
          <w:sz w:val="20"/>
          <w:szCs w:val="20"/>
        </w:rPr>
        <w:t xml:space="preserve">  </w:t>
      </w:r>
      <w:r w:rsidR="00A100F8">
        <w:rPr>
          <w:rFonts w:ascii="Arial" w:hAnsi="Arial" w:cs="Arial"/>
          <w:color w:val="002060"/>
          <w:sz w:val="20"/>
          <w:szCs w:val="20"/>
        </w:rPr>
        <w:t>or,</w:t>
      </w:r>
    </w:p>
    <w:p w14:paraId="23615EC7" w14:textId="5E0192B3" w:rsidR="00392B8F" w:rsidRPr="00A100F8" w:rsidRDefault="00DA7027" w:rsidP="00392B8F">
      <w:pPr>
        <w:spacing w:line="276" w:lineRule="auto"/>
        <w:contextualSpacing/>
        <w:jc w:val="both"/>
        <w:textAlignment w:val="baseline"/>
        <w:rPr>
          <w:rFonts w:ascii="Arial" w:hAnsi="Arial" w:cs="Arial"/>
          <w:i/>
          <w:iCs/>
          <w:color w:val="002060"/>
          <w:sz w:val="20"/>
          <w:szCs w:val="20"/>
        </w:rPr>
      </w:pPr>
      <w:r>
        <w:rPr>
          <w:rFonts w:ascii="Arial" w:hAnsi="Arial" w:cs="Arial"/>
          <w:color w:val="767171" w:themeColor="background2" w:themeShade="80"/>
          <w:sz w:val="20"/>
          <w:szCs w:val="20"/>
        </w:rPr>
        <w:tab/>
      </w:r>
      <w:r w:rsidRPr="00A100F8">
        <w:rPr>
          <w:rFonts w:ascii="Arial" w:hAnsi="Arial" w:cs="Arial"/>
          <w:i/>
          <w:iCs/>
          <w:color w:val="002060"/>
          <w:sz w:val="20"/>
          <w:szCs w:val="20"/>
        </w:rPr>
        <w:t>“This figure is reprinted with permission from Ref</w:t>
      </w:r>
      <w:r w:rsidR="00A100F8">
        <w:rPr>
          <w:rFonts w:ascii="Arial" w:hAnsi="Arial" w:cs="Arial"/>
          <w:i/>
          <w:iCs/>
          <w:color w:val="002060"/>
          <w:sz w:val="20"/>
          <w:szCs w:val="20"/>
        </w:rPr>
        <w:t>erence</w:t>
      </w:r>
      <w:r w:rsidRPr="00A100F8">
        <w:rPr>
          <w:rFonts w:ascii="Arial" w:hAnsi="Arial" w:cs="Arial"/>
          <w:i/>
          <w:iCs/>
          <w:color w:val="002060"/>
          <w:sz w:val="20"/>
          <w:szCs w:val="20"/>
        </w:rPr>
        <w:t xml:space="preserve"> 13, Copyright (2015) Elsevier.”</w:t>
      </w:r>
    </w:p>
    <w:p w14:paraId="4545E69B" w14:textId="1FD86F0C" w:rsidR="00B272B5" w:rsidRDefault="00DA7027" w:rsidP="00DA7027">
      <w:pPr>
        <w:pStyle w:val="ListParagraph"/>
        <w:numPr>
          <w:ilvl w:val="0"/>
          <w:numId w:val="8"/>
        </w:numPr>
        <w:spacing w:line="276" w:lineRule="auto"/>
        <w:contextualSpacing/>
        <w:jc w:val="both"/>
        <w:textAlignment w:val="baseline"/>
        <w:rPr>
          <w:color w:val="002060"/>
          <w:sz w:val="20"/>
          <w:szCs w:val="20"/>
        </w:rPr>
      </w:pPr>
      <w:r>
        <w:rPr>
          <w:color w:val="002060"/>
          <w:sz w:val="20"/>
          <w:szCs w:val="20"/>
        </w:rPr>
        <w:t xml:space="preserve">Author may also obtain permission to use the copyrighted contents </w:t>
      </w:r>
      <w:r w:rsidR="00B272B5">
        <w:rPr>
          <w:color w:val="002060"/>
          <w:sz w:val="20"/>
          <w:szCs w:val="20"/>
        </w:rPr>
        <w:t xml:space="preserve">by online </w:t>
      </w:r>
      <w:r w:rsidR="00A100F8">
        <w:rPr>
          <w:color w:val="002060"/>
          <w:sz w:val="20"/>
          <w:szCs w:val="20"/>
        </w:rPr>
        <w:t xml:space="preserve">mode </w:t>
      </w:r>
      <w:r>
        <w:rPr>
          <w:color w:val="002060"/>
          <w:sz w:val="20"/>
          <w:szCs w:val="20"/>
        </w:rPr>
        <w:t xml:space="preserve">through </w:t>
      </w:r>
      <w:r w:rsidRPr="00B272B5">
        <w:rPr>
          <w:b/>
          <w:bCs/>
          <w:color w:val="002060"/>
          <w:sz w:val="20"/>
          <w:szCs w:val="20"/>
        </w:rPr>
        <w:t>Copyright Clearance Centre</w:t>
      </w:r>
      <w:r>
        <w:rPr>
          <w:color w:val="002060"/>
          <w:sz w:val="20"/>
          <w:szCs w:val="20"/>
        </w:rPr>
        <w:t xml:space="preserve"> at </w:t>
      </w:r>
      <w:hyperlink r:id="rId17" w:history="1">
        <w:r w:rsidR="00B272B5" w:rsidRPr="000445C6">
          <w:rPr>
            <w:rStyle w:val="Hyperlink"/>
            <w:sz w:val="20"/>
            <w:szCs w:val="20"/>
          </w:rPr>
          <w:t>https://www.copyright.com/</w:t>
        </w:r>
      </w:hyperlink>
    </w:p>
    <w:p w14:paraId="3BCA1115" w14:textId="5BE397DD" w:rsidR="00B272B5" w:rsidRDefault="00B272B5" w:rsidP="70A73D16">
      <w:pPr>
        <w:pStyle w:val="ListParagraph"/>
        <w:numPr>
          <w:ilvl w:val="0"/>
          <w:numId w:val="8"/>
        </w:numPr>
        <w:spacing w:line="276" w:lineRule="auto"/>
        <w:contextualSpacing/>
        <w:jc w:val="both"/>
        <w:textAlignment w:val="baseline"/>
        <w:rPr>
          <w:color w:val="002060"/>
          <w:sz w:val="20"/>
          <w:szCs w:val="20"/>
        </w:rPr>
      </w:pPr>
      <w:r w:rsidRPr="70A73D16">
        <w:rPr>
          <w:color w:val="002060"/>
          <w:sz w:val="20"/>
          <w:szCs w:val="20"/>
        </w:rPr>
        <w:t xml:space="preserve">The tutorial on how to apply for permission is available at </w:t>
      </w:r>
      <w:hyperlink r:id="rId18">
        <w:r w:rsidRPr="70A73D16">
          <w:rPr>
            <w:rStyle w:val="Hyperlink"/>
            <w:sz w:val="20"/>
            <w:szCs w:val="20"/>
          </w:rPr>
          <w:t>https://www.youtube.com/watch?v=HqWp9r663Qs&amp;t=412s</w:t>
        </w:r>
      </w:hyperlink>
    </w:p>
    <w:p w14:paraId="10B11C00" w14:textId="25956F57" w:rsidR="70A73D16" w:rsidRDefault="70A73D16" w:rsidP="70A73D16">
      <w:pPr>
        <w:pStyle w:val="ListParagraph"/>
        <w:spacing w:line="276" w:lineRule="auto"/>
        <w:ind w:left="720"/>
        <w:contextualSpacing/>
        <w:jc w:val="both"/>
        <w:rPr>
          <w:color w:val="002060"/>
          <w:sz w:val="20"/>
          <w:szCs w:val="20"/>
        </w:rPr>
      </w:pPr>
    </w:p>
    <w:p w14:paraId="14507FEF" w14:textId="6F746C40" w:rsidR="009A0B9F" w:rsidRPr="009A0B9F" w:rsidRDefault="00A100F8" w:rsidP="009A0B9F">
      <w:pPr>
        <w:pStyle w:val="NormalWeb"/>
        <w:shd w:val="clear" w:color="auto" w:fill="FFFFFF"/>
        <w:jc w:val="both"/>
        <w:textAlignment w:val="baseline"/>
        <w:rPr>
          <w:rFonts w:ascii="Arial" w:hAnsi="Arial" w:cs="Arial"/>
          <w:color w:val="002060"/>
          <w:sz w:val="20"/>
          <w:szCs w:val="20"/>
        </w:rPr>
      </w:pPr>
      <w:r w:rsidRPr="00A100F8">
        <w:rPr>
          <w:rFonts w:ascii="Arial" w:hAnsi="Arial" w:cs="Arial"/>
          <w:b/>
          <w:bCs/>
          <w:color w:val="002060"/>
          <w:sz w:val="20"/>
          <w:szCs w:val="20"/>
        </w:rPr>
        <w:t xml:space="preserve">EXCEPTION: </w:t>
      </w:r>
      <w:r w:rsidR="009A0B9F" w:rsidRPr="009A0B9F">
        <w:rPr>
          <w:rFonts w:ascii="Arial" w:hAnsi="Arial" w:cs="Arial"/>
          <w:color w:val="002060"/>
          <w:sz w:val="20"/>
          <w:szCs w:val="20"/>
        </w:rPr>
        <w:t>Written permission may not need to be obtained in certain circumstances, such as the following:</w:t>
      </w:r>
    </w:p>
    <w:p w14:paraId="6F48A952" w14:textId="2FBCCD43" w:rsidR="009A0B9F" w:rsidRPr="009A0B9F" w:rsidRDefault="009A0B9F" w:rsidP="009A0B9F">
      <w:pPr>
        <w:numPr>
          <w:ilvl w:val="0"/>
          <w:numId w:val="3"/>
        </w:numPr>
        <w:shd w:val="clear" w:color="auto" w:fill="FFFFFF"/>
        <w:spacing w:beforeAutospacing="1" w:afterAutospacing="1" w:line="276" w:lineRule="auto"/>
        <w:jc w:val="both"/>
        <w:textAlignment w:val="baseline"/>
        <w:rPr>
          <w:rFonts w:ascii="Arial" w:hAnsi="Arial" w:cs="Arial"/>
          <w:color w:val="002060"/>
          <w:sz w:val="20"/>
          <w:szCs w:val="20"/>
        </w:rPr>
      </w:pPr>
      <w:r w:rsidRPr="009A0B9F">
        <w:rPr>
          <w:rStyle w:val="Strong"/>
          <w:rFonts w:ascii="Arial" w:hAnsi="Arial" w:cs="Arial"/>
          <w:color w:val="002060"/>
          <w:sz w:val="20"/>
          <w:szCs w:val="20"/>
        </w:rPr>
        <w:t>Public domain works</w:t>
      </w:r>
      <w:r w:rsidRPr="009A0B9F">
        <w:rPr>
          <w:rFonts w:ascii="Arial" w:hAnsi="Arial" w:cs="Arial"/>
          <w:color w:val="002060"/>
          <w:sz w:val="20"/>
          <w:szCs w:val="20"/>
        </w:rPr>
        <w:t> are not protected by copyright and may be reproduced without permission, subject to proper acknowledgement. This includes works for which copyright has expired (for example, any US work published prior to 1923), works that are not copyrightable by law (for example, works prepared by US government employees as part of their official duties), and works expressly released into the public domain by their creators. (Permission would</w:t>
      </w:r>
      <w:r w:rsidR="00827483">
        <w:rPr>
          <w:rFonts w:ascii="Arial" w:hAnsi="Arial" w:cs="Arial"/>
          <w:color w:val="002060"/>
          <w:sz w:val="20"/>
          <w:szCs w:val="20"/>
        </w:rPr>
        <w:t>,</w:t>
      </w:r>
      <w:r w:rsidRPr="009A0B9F">
        <w:rPr>
          <w:rFonts w:ascii="Arial" w:hAnsi="Arial" w:cs="Arial"/>
          <w:color w:val="002060"/>
          <w:sz w:val="20"/>
          <w:szCs w:val="20"/>
        </w:rPr>
        <w:t xml:space="preserve"> however</w:t>
      </w:r>
      <w:r w:rsidR="00A100F8">
        <w:rPr>
          <w:rFonts w:ascii="Arial" w:hAnsi="Arial" w:cs="Arial"/>
          <w:color w:val="002060"/>
          <w:sz w:val="20"/>
          <w:szCs w:val="20"/>
        </w:rPr>
        <w:t>,</w:t>
      </w:r>
      <w:r w:rsidRPr="009A0B9F">
        <w:rPr>
          <w:rFonts w:ascii="Arial" w:hAnsi="Arial" w:cs="Arial"/>
          <w:color w:val="002060"/>
          <w:sz w:val="20"/>
          <w:szCs w:val="20"/>
        </w:rPr>
        <w:t xml:space="preserve"> be required to reuse the final formatted, edited, published version of a public domain journal article, for example, as th</w:t>
      </w:r>
      <w:r w:rsidR="00827483">
        <w:rPr>
          <w:rFonts w:ascii="Arial" w:hAnsi="Arial" w:cs="Arial"/>
          <w:color w:val="002060"/>
          <w:sz w:val="20"/>
          <w:szCs w:val="20"/>
        </w:rPr>
        <w:t>e publisher owns this version</w:t>
      </w:r>
      <w:r w:rsidRPr="009A0B9F">
        <w:rPr>
          <w:rFonts w:ascii="Arial" w:hAnsi="Arial" w:cs="Arial"/>
          <w:color w:val="002060"/>
          <w:sz w:val="20"/>
          <w:szCs w:val="20"/>
        </w:rPr>
        <w:t>.)</w:t>
      </w:r>
    </w:p>
    <w:p w14:paraId="5194A327" w14:textId="03AB1CFD" w:rsidR="009A0B9F" w:rsidRPr="009A0B9F" w:rsidRDefault="009A0B9F" w:rsidP="009A0B9F">
      <w:pPr>
        <w:numPr>
          <w:ilvl w:val="0"/>
          <w:numId w:val="3"/>
        </w:numPr>
        <w:shd w:val="clear" w:color="auto" w:fill="FFFFFF"/>
        <w:spacing w:beforeAutospacing="1" w:afterAutospacing="1" w:line="276" w:lineRule="auto"/>
        <w:jc w:val="both"/>
        <w:textAlignment w:val="baseline"/>
        <w:rPr>
          <w:rFonts w:ascii="Arial" w:hAnsi="Arial" w:cs="Arial"/>
          <w:color w:val="002060"/>
          <w:sz w:val="20"/>
          <w:szCs w:val="20"/>
        </w:rPr>
      </w:pPr>
      <w:r w:rsidRPr="009A0B9F">
        <w:rPr>
          <w:rStyle w:val="Strong"/>
          <w:rFonts w:ascii="Arial" w:hAnsi="Arial" w:cs="Arial"/>
          <w:color w:val="002060"/>
          <w:sz w:val="20"/>
          <w:szCs w:val="20"/>
        </w:rPr>
        <w:t>Open access content</w:t>
      </w:r>
      <w:r w:rsidRPr="009A0B9F">
        <w:rPr>
          <w:rFonts w:ascii="Arial" w:hAnsi="Arial" w:cs="Arial"/>
          <w:color w:val="002060"/>
          <w:sz w:val="20"/>
          <w:szCs w:val="20"/>
        </w:rPr>
        <w:t> published under a CC-BY user license, as well as open access content published under other types of </w:t>
      </w:r>
      <w:hyperlink r:id="rId19" w:history="1">
        <w:r w:rsidRPr="009A0B9F">
          <w:rPr>
            <w:rStyle w:val="Hyperlink"/>
            <w:rFonts w:ascii="Arial" w:hAnsi="Arial" w:cs="Arial"/>
            <w:color w:val="002060"/>
            <w:sz w:val="20"/>
            <w:szCs w:val="20"/>
          </w:rPr>
          <w:t>user licenses</w:t>
        </w:r>
      </w:hyperlink>
      <w:r w:rsidRPr="009A0B9F">
        <w:rPr>
          <w:rFonts w:ascii="Arial" w:hAnsi="Arial" w:cs="Arial"/>
          <w:color w:val="002060"/>
          <w:sz w:val="20"/>
          <w:szCs w:val="20"/>
        </w:rPr>
        <w:t> depending on the nature of your proposed reuse (for example, commercial vs. nonprofit use), may not require written permission, subject to proper acknowledgement. Permissions vary depending on the license type, and we recommend that readers check the license details carefully before reusing the material.</w:t>
      </w:r>
    </w:p>
    <w:p w14:paraId="4E43EC74" w14:textId="21040875" w:rsidR="009A0B9F" w:rsidRDefault="009A0B9F" w:rsidP="009A0B9F">
      <w:pPr>
        <w:numPr>
          <w:ilvl w:val="0"/>
          <w:numId w:val="3"/>
        </w:numPr>
        <w:shd w:val="clear" w:color="auto" w:fill="FFFFFF"/>
        <w:spacing w:beforeAutospacing="1" w:afterAutospacing="1" w:line="276" w:lineRule="auto"/>
        <w:jc w:val="both"/>
        <w:textAlignment w:val="baseline"/>
        <w:rPr>
          <w:rFonts w:ascii="Arial" w:hAnsi="Arial" w:cs="Arial"/>
          <w:color w:val="002060"/>
          <w:sz w:val="20"/>
          <w:szCs w:val="20"/>
        </w:rPr>
      </w:pPr>
      <w:r w:rsidRPr="009A0B9F">
        <w:rPr>
          <w:rFonts w:ascii="Arial" w:hAnsi="Arial" w:cs="Arial"/>
          <w:color w:val="002060"/>
          <w:sz w:val="20"/>
          <w:szCs w:val="20"/>
        </w:rPr>
        <w:t>Creating an original figure or table from </w:t>
      </w:r>
      <w:r w:rsidRPr="009A0B9F">
        <w:rPr>
          <w:rStyle w:val="Strong"/>
          <w:rFonts w:ascii="Arial" w:hAnsi="Arial" w:cs="Arial"/>
          <w:color w:val="002060"/>
          <w:sz w:val="20"/>
          <w:szCs w:val="20"/>
        </w:rPr>
        <w:t>data or factual information</w:t>
      </w:r>
      <w:r w:rsidRPr="009A0B9F">
        <w:rPr>
          <w:rFonts w:ascii="Arial" w:hAnsi="Arial" w:cs="Arial"/>
          <w:color w:val="002060"/>
          <w:sz w:val="20"/>
          <w:szCs w:val="20"/>
        </w:rPr>
        <w:t> that was not previously in figure or table format typically does not require permission, subject to proper acknowledgement of the source(s) of the data.</w:t>
      </w:r>
    </w:p>
    <w:p w14:paraId="32C53BE2" w14:textId="6EE25A3A" w:rsidR="00827483" w:rsidRPr="009A0B9F" w:rsidRDefault="00827483" w:rsidP="009A0B9F">
      <w:pPr>
        <w:numPr>
          <w:ilvl w:val="0"/>
          <w:numId w:val="3"/>
        </w:numPr>
        <w:shd w:val="clear" w:color="auto" w:fill="FFFFFF"/>
        <w:spacing w:beforeAutospacing="1" w:afterAutospacing="1" w:line="276" w:lineRule="auto"/>
        <w:jc w:val="both"/>
        <w:textAlignment w:val="baseline"/>
        <w:rPr>
          <w:rFonts w:ascii="Arial" w:hAnsi="Arial" w:cs="Arial"/>
          <w:color w:val="002060"/>
          <w:sz w:val="20"/>
          <w:szCs w:val="20"/>
        </w:rPr>
      </w:pPr>
      <w:r w:rsidRPr="00827483">
        <w:rPr>
          <w:rFonts w:ascii="Arial" w:hAnsi="Arial" w:cs="Arial"/>
          <w:color w:val="002060"/>
          <w:sz w:val="20"/>
          <w:szCs w:val="20"/>
        </w:rPr>
        <w:t>No permission is necessary merely to cite (reference) an article.</w:t>
      </w:r>
      <w:r>
        <w:rPr>
          <w:rFonts w:ascii="Arial" w:hAnsi="Arial" w:cs="Arial"/>
          <w:color w:val="002060"/>
          <w:sz w:val="20"/>
          <w:szCs w:val="20"/>
        </w:rPr>
        <w:t xml:space="preserve"> </w:t>
      </w:r>
      <w:r w:rsidRPr="00827483">
        <w:rPr>
          <w:rFonts w:ascii="Arial" w:hAnsi="Arial" w:cs="Arial"/>
          <w:color w:val="002060"/>
          <w:sz w:val="20"/>
          <w:szCs w:val="20"/>
        </w:rPr>
        <w:t>Permission is only necessary if you will be reusing figures/tables/verbatim text excerpts from the article in your chapter.</w:t>
      </w:r>
    </w:p>
    <w:p w14:paraId="185E8E15" w14:textId="3ED76487" w:rsidR="003C2F84" w:rsidRPr="009A0B9F" w:rsidRDefault="003C2F84" w:rsidP="009A0B9F">
      <w:pPr>
        <w:pStyle w:val="ListParagraph"/>
        <w:numPr>
          <w:ilvl w:val="0"/>
          <w:numId w:val="3"/>
        </w:numPr>
        <w:jc w:val="both"/>
        <w:rPr>
          <w:rFonts w:ascii="SimSun" w:eastAsia="SimSun" w:hAnsi="SimSun" w:cs="SimSun"/>
          <w:color w:val="002060"/>
          <w:sz w:val="20"/>
        </w:rPr>
      </w:pPr>
      <w:r w:rsidRPr="009A0B9F">
        <w:rPr>
          <w:rFonts w:ascii="SimSun" w:eastAsia="SimSun" w:hAnsi="SimSun" w:cs="SimSun"/>
          <w:color w:val="002060"/>
          <w:sz w:val="20"/>
        </w:rPr>
        <w:br w:type="page"/>
      </w:r>
    </w:p>
    <w:p w14:paraId="3F92A531" w14:textId="77777777" w:rsidR="00ED0B47" w:rsidRDefault="00ED0B47" w:rsidP="00ED0B47">
      <w:pPr>
        <w:spacing w:line="200" w:lineRule="exact"/>
        <w:jc w:val="center"/>
        <w:rPr>
          <w:rFonts w:ascii="Times New Roman" w:eastAsia="SimSun" w:hAnsi="Times New Roman" w:cs="Times New Roman"/>
          <w:b/>
        </w:rPr>
      </w:pPr>
    </w:p>
    <w:p w14:paraId="20409513" w14:textId="2278961A" w:rsidR="003C2F84" w:rsidRPr="00ED0B47" w:rsidRDefault="001E12BD" w:rsidP="00ED0B47">
      <w:pPr>
        <w:spacing w:line="200" w:lineRule="exact"/>
        <w:jc w:val="center"/>
        <w:rPr>
          <w:rFonts w:ascii="Times New Roman" w:eastAsia="SimSun" w:hAnsi="Times New Roman" w:cs="Times New Roman"/>
          <w:b/>
        </w:rPr>
      </w:pPr>
      <w:r>
        <w:rPr>
          <w:rFonts w:ascii="Times New Roman" w:eastAsia="SimSun" w:hAnsi="Times New Roman" w:cs="Times New Roman"/>
          <w:b/>
        </w:rPr>
        <w:t xml:space="preserve">Appendix 1: </w:t>
      </w:r>
      <w:r w:rsidR="00FD0BCC">
        <w:rPr>
          <w:rFonts w:ascii="Times New Roman" w:eastAsia="SimSun" w:hAnsi="Times New Roman" w:cs="Times New Roman"/>
          <w:b/>
        </w:rPr>
        <w:t xml:space="preserve">Sample of </w:t>
      </w:r>
      <w:r w:rsidR="003C2F84" w:rsidRPr="00ED0B47">
        <w:rPr>
          <w:rFonts w:ascii="Times New Roman" w:eastAsia="SimSun" w:hAnsi="Times New Roman" w:cs="Times New Roman"/>
          <w:b/>
        </w:rPr>
        <w:t>PERMISSION REQUEST LETTER FOR BOOK PUBLICATION</w:t>
      </w:r>
    </w:p>
    <w:p w14:paraId="102FDD98" w14:textId="77777777" w:rsidR="003C2F84" w:rsidRPr="003C2F84" w:rsidRDefault="003C2F84" w:rsidP="003C2F84">
      <w:pPr>
        <w:spacing w:line="200" w:lineRule="exact"/>
        <w:rPr>
          <w:rFonts w:ascii="Times New Roman" w:eastAsia="SimSun" w:hAnsi="Times New Roman" w:cs="Times New Roman"/>
        </w:rPr>
      </w:pPr>
    </w:p>
    <w:p w14:paraId="77D813CD" w14:textId="77777777" w:rsidR="00ED0B47" w:rsidRDefault="00ED0B47" w:rsidP="00ED0B47">
      <w:pPr>
        <w:spacing w:line="200" w:lineRule="exact"/>
        <w:rPr>
          <w:rFonts w:ascii="Arial" w:eastAsia="SimSun" w:hAnsi="Arial" w:cs="Arial"/>
          <w:b/>
          <w:color w:val="FF0000"/>
          <w:sz w:val="18"/>
          <w:szCs w:val="18"/>
        </w:rPr>
      </w:pPr>
    </w:p>
    <w:p w14:paraId="7DC505B1" w14:textId="4CBA2F80" w:rsidR="00ED0B47" w:rsidRPr="00046696" w:rsidRDefault="00ED0B47" w:rsidP="00ED0B47">
      <w:pPr>
        <w:spacing w:line="200" w:lineRule="exact"/>
        <w:rPr>
          <w:rFonts w:ascii="Arial" w:eastAsia="SimSun" w:hAnsi="Arial" w:cs="Arial"/>
          <w:b/>
          <w:color w:val="FF0000"/>
          <w:sz w:val="18"/>
          <w:szCs w:val="18"/>
        </w:rPr>
      </w:pPr>
      <w:r w:rsidRPr="00046696">
        <w:rPr>
          <w:rFonts w:ascii="Arial" w:eastAsia="SimSun" w:hAnsi="Arial" w:cs="Arial"/>
          <w:b/>
          <w:color w:val="FF0000"/>
          <w:sz w:val="18"/>
          <w:szCs w:val="18"/>
        </w:rPr>
        <w:t>[Name</w:t>
      </w:r>
      <w:r>
        <w:rPr>
          <w:rFonts w:ascii="Arial" w:eastAsia="SimSun" w:hAnsi="Arial" w:cs="Arial"/>
          <w:b/>
          <w:color w:val="FF0000"/>
          <w:sz w:val="18"/>
          <w:szCs w:val="18"/>
        </w:rPr>
        <w:t xml:space="preserve"> of Author/Editor</w:t>
      </w:r>
      <w:r w:rsidRPr="00046696">
        <w:rPr>
          <w:rFonts w:ascii="Arial" w:eastAsia="SimSun" w:hAnsi="Arial" w:cs="Arial"/>
          <w:b/>
          <w:color w:val="FF0000"/>
          <w:sz w:val="18"/>
          <w:szCs w:val="18"/>
        </w:rPr>
        <w:t xml:space="preserve">] </w:t>
      </w:r>
    </w:p>
    <w:p w14:paraId="0A786512" w14:textId="77777777" w:rsidR="00ED0B47" w:rsidRPr="00046696" w:rsidRDefault="00ED0B47" w:rsidP="00ED0B47">
      <w:pPr>
        <w:spacing w:line="200" w:lineRule="exact"/>
        <w:rPr>
          <w:rFonts w:ascii="Arial" w:eastAsia="SimSun" w:hAnsi="Arial" w:cs="Arial"/>
          <w:b/>
          <w:color w:val="FF0000"/>
          <w:sz w:val="18"/>
          <w:szCs w:val="18"/>
        </w:rPr>
      </w:pPr>
      <w:r w:rsidRPr="00046696">
        <w:rPr>
          <w:rFonts w:ascii="Arial" w:eastAsia="SimSun" w:hAnsi="Arial" w:cs="Arial"/>
          <w:b/>
          <w:color w:val="FF0000"/>
          <w:sz w:val="18"/>
          <w:szCs w:val="18"/>
        </w:rPr>
        <w:t>[</w:t>
      </w:r>
      <w:r>
        <w:rPr>
          <w:rFonts w:ascii="Arial" w:eastAsia="SimSun" w:hAnsi="Arial" w:cs="Arial"/>
          <w:b/>
          <w:color w:val="FF0000"/>
          <w:sz w:val="18"/>
          <w:szCs w:val="18"/>
        </w:rPr>
        <w:t>R</w:t>
      </w:r>
      <w:r w:rsidRPr="00046696">
        <w:rPr>
          <w:rFonts w:ascii="Arial" w:eastAsia="SimSun" w:hAnsi="Arial" w:cs="Arial"/>
          <w:b/>
          <w:color w:val="FF0000"/>
          <w:sz w:val="18"/>
          <w:szCs w:val="18"/>
        </w:rPr>
        <w:t>eturn address]</w:t>
      </w:r>
    </w:p>
    <w:p w14:paraId="47CA0A21" w14:textId="77777777" w:rsidR="00ED0B47" w:rsidRDefault="00ED0B47" w:rsidP="00ED0B47">
      <w:pPr>
        <w:spacing w:line="200" w:lineRule="exact"/>
        <w:rPr>
          <w:rFonts w:ascii="Arial" w:eastAsia="SimSun" w:hAnsi="Arial" w:cs="Arial"/>
          <w:b/>
          <w:color w:val="FF0000"/>
          <w:sz w:val="18"/>
          <w:szCs w:val="18"/>
        </w:rPr>
      </w:pPr>
      <w:r>
        <w:rPr>
          <w:rFonts w:ascii="Arial" w:eastAsia="SimSun" w:hAnsi="Arial" w:cs="Arial"/>
          <w:b/>
          <w:color w:val="FF0000"/>
          <w:sz w:val="18"/>
          <w:szCs w:val="18"/>
        </w:rPr>
        <w:t>[Tel No, Fax No]</w:t>
      </w:r>
    </w:p>
    <w:p w14:paraId="2CF35C5F" w14:textId="1DBD2DD9" w:rsidR="00ED0B47" w:rsidRDefault="00ED0B47" w:rsidP="00ED0B47">
      <w:pPr>
        <w:spacing w:line="200" w:lineRule="exact"/>
        <w:rPr>
          <w:rFonts w:ascii="Arial" w:eastAsia="SimSun" w:hAnsi="Arial" w:cs="Arial"/>
          <w:b/>
          <w:color w:val="FF0000"/>
          <w:sz w:val="18"/>
          <w:szCs w:val="18"/>
        </w:rPr>
      </w:pPr>
      <w:r>
        <w:rPr>
          <w:rFonts w:ascii="Arial" w:eastAsia="SimSun" w:hAnsi="Arial" w:cs="Arial"/>
          <w:b/>
          <w:color w:val="FF0000"/>
          <w:sz w:val="18"/>
          <w:szCs w:val="18"/>
        </w:rPr>
        <w:t>[Email address]</w:t>
      </w:r>
    </w:p>
    <w:p w14:paraId="5676F7BB" w14:textId="7D94AA55" w:rsidR="003C2F84" w:rsidRPr="003C2F84" w:rsidRDefault="00ED0B47" w:rsidP="00ED0B47">
      <w:pPr>
        <w:spacing w:line="200" w:lineRule="exact"/>
        <w:rPr>
          <w:rFonts w:ascii="Times New Roman" w:eastAsia="SimSun" w:hAnsi="Times New Roman" w:cs="Times New Roman"/>
        </w:rPr>
      </w:pPr>
      <w:r w:rsidRPr="00046696">
        <w:rPr>
          <w:rFonts w:ascii="Arial" w:eastAsia="SimSun" w:hAnsi="Arial" w:cs="Arial"/>
          <w:b/>
          <w:color w:val="FF0000"/>
          <w:sz w:val="18"/>
          <w:szCs w:val="18"/>
        </w:rPr>
        <w:t>[Date</w:t>
      </w:r>
      <w:r w:rsidRPr="003C2F84">
        <w:rPr>
          <w:rFonts w:ascii="Times New Roman" w:eastAsia="SimSun" w:hAnsi="Times New Roman" w:cs="Times New Roman"/>
        </w:rPr>
        <w:t xml:space="preserve"> </w:t>
      </w:r>
    </w:p>
    <w:p w14:paraId="45B588B8" w14:textId="77777777" w:rsidR="003C2F84" w:rsidRPr="003C2F84" w:rsidRDefault="003C2F84" w:rsidP="003C2F84">
      <w:pPr>
        <w:spacing w:line="200" w:lineRule="exact"/>
        <w:rPr>
          <w:rFonts w:ascii="Times New Roman" w:eastAsia="SimSun" w:hAnsi="Times New Roman" w:cs="Times New Roman"/>
        </w:rPr>
      </w:pPr>
    </w:p>
    <w:p w14:paraId="2CCBC6B3" w14:textId="3A8A92D6" w:rsidR="00ED0B47" w:rsidRPr="00ED0B47" w:rsidRDefault="00ED0B47" w:rsidP="00ED0B47">
      <w:pPr>
        <w:spacing w:line="200" w:lineRule="exact"/>
        <w:jc w:val="both"/>
        <w:rPr>
          <w:rFonts w:ascii="Arial" w:eastAsia="SimSun" w:hAnsi="Arial" w:cs="Arial"/>
          <w:b/>
          <w:color w:val="FF0000"/>
          <w:sz w:val="20"/>
          <w:szCs w:val="20"/>
        </w:rPr>
      </w:pPr>
      <w:r w:rsidRPr="004B03A7">
        <w:rPr>
          <w:rFonts w:ascii="Times New Roman" w:eastAsia="SimSun" w:hAnsi="Times New Roman" w:cs="Times New Roman"/>
        </w:rPr>
        <w:t xml:space="preserve">To: </w:t>
      </w:r>
      <w:r w:rsidRPr="00ED0B47">
        <w:rPr>
          <w:rFonts w:ascii="Arial" w:eastAsia="SimSun" w:hAnsi="Arial" w:cs="Arial"/>
          <w:b/>
          <w:color w:val="FF0000"/>
          <w:sz w:val="20"/>
          <w:szCs w:val="20"/>
        </w:rPr>
        <w:t>[</w:t>
      </w:r>
      <w:r w:rsidRPr="00FD0BCC">
        <w:rPr>
          <w:rFonts w:ascii="Arial" w:eastAsia="SimSun" w:hAnsi="Arial" w:cs="Arial"/>
          <w:b/>
          <w:i/>
          <w:iCs/>
          <w:color w:val="FF0000"/>
          <w:sz w:val="20"/>
          <w:szCs w:val="20"/>
        </w:rPr>
        <w:t>Please enter here the name and address of the copyrights owner of the material mentioned below. Usually this is the publisher of your source publication. Please check the copyright notice of the source publication or the copyright given in the illustration or in the figure caption</w:t>
      </w:r>
      <w:r w:rsidRPr="00ED0B47">
        <w:rPr>
          <w:rFonts w:ascii="Arial" w:eastAsia="SimSun" w:hAnsi="Arial" w:cs="Arial"/>
          <w:b/>
          <w:color w:val="FF0000"/>
          <w:sz w:val="20"/>
          <w:szCs w:val="20"/>
        </w:rPr>
        <w:t xml:space="preserve">.] </w:t>
      </w:r>
    </w:p>
    <w:p w14:paraId="604AE218" w14:textId="77777777" w:rsidR="003C2F84" w:rsidRPr="003C2F84" w:rsidRDefault="003C2F84" w:rsidP="003C2F84">
      <w:pPr>
        <w:spacing w:line="200" w:lineRule="exact"/>
        <w:rPr>
          <w:rFonts w:ascii="Times New Roman" w:eastAsia="SimSun" w:hAnsi="Times New Roman" w:cs="Times New Roman"/>
        </w:rPr>
      </w:pPr>
    </w:p>
    <w:p w14:paraId="2D0AAF14" w14:textId="68FFB033" w:rsidR="003C2F84" w:rsidRPr="003C2F84" w:rsidRDefault="003C2F84" w:rsidP="003C2F84">
      <w:pPr>
        <w:spacing w:line="200" w:lineRule="exact"/>
        <w:jc w:val="both"/>
        <w:rPr>
          <w:rFonts w:ascii="Times New Roman" w:eastAsia="SimSun" w:hAnsi="Times New Roman" w:cs="Times New Roman"/>
        </w:rPr>
      </w:pPr>
      <w:r w:rsidRPr="003C2F84">
        <w:rPr>
          <w:rFonts w:ascii="Times New Roman" w:eastAsia="SimSun" w:hAnsi="Times New Roman" w:cs="Times New Roman"/>
        </w:rPr>
        <w:t xml:space="preserve">Dear </w:t>
      </w:r>
      <w:r w:rsidR="00ED0B47">
        <w:rPr>
          <w:rFonts w:ascii="Times New Roman" w:eastAsia="SimSun" w:hAnsi="Times New Roman" w:cs="Times New Roman"/>
        </w:rPr>
        <w:t>Sir/Madam,</w:t>
      </w:r>
      <w:r w:rsidRPr="003C2F84">
        <w:rPr>
          <w:rFonts w:ascii="Times New Roman" w:eastAsia="SimSun" w:hAnsi="Times New Roman" w:cs="Times New Roman"/>
        </w:rPr>
        <w:t xml:space="preserve"> </w:t>
      </w:r>
    </w:p>
    <w:p w14:paraId="338A8A95" w14:textId="77777777" w:rsidR="003C2F84" w:rsidRDefault="003C2F84" w:rsidP="003C2F84">
      <w:pPr>
        <w:spacing w:line="200" w:lineRule="exact"/>
        <w:jc w:val="both"/>
        <w:rPr>
          <w:rFonts w:ascii="Times New Roman" w:eastAsia="SimSun" w:hAnsi="Times New Roman" w:cs="Times New Roman"/>
        </w:rPr>
      </w:pPr>
    </w:p>
    <w:p w14:paraId="4D07D076" w14:textId="3EA16F21" w:rsidR="00ED0B47" w:rsidRDefault="003C2F84" w:rsidP="00ED0B47">
      <w:pPr>
        <w:spacing w:line="200" w:lineRule="exact"/>
        <w:jc w:val="both"/>
        <w:rPr>
          <w:rFonts w:ascii="Times New Roman" w:eastAsia="SimSun" w:hAnsi="Times New Roman" w:cs="Times New Roman"/>
        </w:rPr>
      </w:pPr>
      <w:r w:rsidRPr="003C2F84">
        <w:rPr>
          <w:rFonts w:ascii="Times New Roman" w:eastAsia="SimSun" w:hAnsi="Times New Roman" w:cs="Times New Roman"/>
        </w:rPr>
        <w:t xml:space="preserve">I am writing a scholarly book, entitled </w:t>
      </w:r>
      <w:r>
        <w:rPr>
          <w:rFonts w:ascii="Times New Roman" w:eastAsia="SimSun" w:hAnsi="Times New Roman" w:cs="Times New Roman"/>
        </w:rPr>
        <w:t xml:space="preserve">“ </w:t>
      </w:r>
      <w:r w:rsidRPr="00ED0B47">
        <w:rPr>
          <w:rFonts w:ascii="Times New Roman" w:eastAsia="SimSun" w:hAnsi="Times New Roman" w:cs="Times New Roman"/>
          <w:b/>
        </w:rPr>
        <w:t>…………</w:t>
      </w:r>
      <w:r w:rsidR="00ED0B47" w:rsidRPr="00ED0B47">
        <w:rPr>
          <w:rFonts w:ascii="Times New Roman" w:eastAsia="SimSun" w:hAnsi="Times New Roman" w:cs="Times New Roman"/>
          <w:b/>
          <w:color w:val="FF0000"/>
        </w:rPr>
        <w:t>[your full book title</w:t>
      </w:r>
      <w:r w:rsidR="00ED0B47">
        <w:rPr>
          <w:rFonts w:ascii="Times New Roman" w:eastAsia="SimSun" w:hAnsi="Times New Roman" w:cs="Times New Roman"/>
        </w:rPr>
        <w:t>]</w:t>
      </w:r>
      <w:r>
        <w:rPr>
          <w:rFonts w:ascii="Times New Roman" w:eastAsia="SimSun" w:hAnsi="Times New Roman" w:cs="Times New Roman"/>
        </w:rPr>
        <w:t>………</w:t>
      </w:r>
      <w:r w:rsidR="00ED0B47">
        <w:rPr>
          <w:rFonts w:ascii="Times New Roman" w:eastAsia="SimSun" w:hAnsi="Times New Roman" w:cs="Times New Roman"/>
        </w:rPr>
        <w:t>………………………………………………….</w:t>
      </w:r>
      <w:r w:rsidRPr="003C2F84">
        <w:rPr>
          <w:rFonts w:ascii="Times New Roman" w:eastAsia="SimSun" w:hAnsi="Times New Roman" w:cs="Times New Roman"/>
        </w:rPr>
        <w:t xml:space="preserve"> </w:t>
      </w:r>
      <w:r w:rsidR="009026EA">
        <w:rPr>
          <w:rFonts w:ascii="Times New Roman" w:eastAsia="SimSun" w:hAnsi="Times New Roman" w:cs="Times New Roman"/>
        </w:rPr>
        <w:t xml:space="preserve">” to be published by </w:t>
      </w:r>
      <w:proofErr w:type="spellStart"/>
      <w:r w:rsidR="009026EA">
        <w:rPr>
          <w:rFonts w:ascii="Times New Roman" w:eastAsia="SimSun" w:hAnsi="Times New Roman" w:cs="Times New Roman"/>
        </w:rPr>
        <w:t>Uniten</w:t>
      </w:r>
      <w:proofErr w:type="spellEnd"/>
      <w:r w:rsidR="009026EA">
        <w:rPr>
          <w:rFonts w:ascii="Times New Roman" w:eastAsia="SimSun" w:hAnsi="Times New Roman" w:cs="Times New Roman"/>
        </w:rPr>
        <w:t xml:space="preserve"> Press</w:t>
      </w:r>
      <w:r w:rsidR="00ED0B47">
        <w:rPr>
          <w:rFonts w:ascii="Times New Roman" w:eastAsia="SimSun" w:hAnsi="Times New Roman" w:cs="Times New Roman"/>
        </w:rPr>
        <w:t xml:space="preserve">, </w:t>
      </w:r>
      <w:proofErr w:type="spellStart"/>
      <w:r w:rsidR="00ED0B47">
        <w:rPr>
          <w:rFonts w:ascii="Times New Roman" w:eastAsia="SimSun" w:hAnsi="Times New Roman" w:cs="Times New Roman"/>
        </w:rPr>
        <w:t>Universiti</w:t>
      </w:r>
      <w:proofErr w:type="spellEnd"/>
      <w:r w:rsidR="00ED0B47">
        <w:rPr>
          <w:rFonts w:ascii="Times New Roman" w:eastAsia="SimSun" w:hAnsi="Times New Roman" w:cs="Times New Roman"/>
        </w:rPr>
        <w:t xml:space="preserve"> Tenaga Nasional</w:t>
      </w:r>
      <w:r w:rsidRPr="003C2F84">
        <w:rPr>
          <w:rFonts w:ascii="Times New Roman" w:eastAsia="SimSun" w:hAnsi="Times New Roman" w:cs="Times New Roman"/>
        </w:rPr>
        <w:t xml:space="preserve"> and would like </w:t>
      </w:r>
      <w:r w:rsidR="00ED0B47">
        <w:rPr>
          <w:rFonts w:ascii="Times New Roman" w:eastAsia="SimSun" w:hAnsi="Times New Roman" w:cs="Times New Roman"/>
        </w:rPr>
        <w:t xml:space="preserve">to request </w:t>
      </w:r>
      <w:r w:rsidRPr="003C2F84">
        <w:rPr>
          <w:rFonts w:ascii="Times New Roman" w:eastAsia="SimSun" w:hAnsi="Times New Roman" w:cs="Times New Roman"/>
        </w:rPr>
        <w:t>your permission to use in the book the following</w:t>
      </w:r>
      <w:r w:rsidR="00860815">
        <w:rPr>
          <w:rFonts w:ascii="Times New Roman" w:eastAsia="SimSun" w:hAnsi="Times New Roman" w:cs="Times New Roman"/>
        </w:rPr>
        <w:t xml:space="preserve"> </w:t>
      </w:r>
      <w:r w:rsidRPr="003C2F84">
        <w:rPr>
          <w:rFonts w:ascii="Times New Roman" w:eastAsia="SimSun" w:hAnsi="Times New Roman" w:cs="Times New Roman"/>
        </w:rPr>
        <w:t>work/s</w:t>
      </w:r>
      <w:r w:rsidR="00ED0B47">
        <w:rPr>
          <w:rFonts w:ascii="Times New Roman" w:eastAsia="SimSun" w:hAnsi="Times New Roman" w:cs="Times New Roman"/>
        </w:rPr>
        <w:t xml:space="preserve"> or</w:t>
      </w:r>
      <w:r w:rsidR="00ED0B47" w:rsidRPr="004B03A7">
        <w:rPr>
          <w:rFonts w:ascii="Times New Roman" w:eastAsia="SimSun" w:hAnsi="Times New Roman" w:cs="Times New Roman"/>
        </w:rPr>
        <w:t xml:space="preserve"> the material described below from your publication(s) as follows: </w:t>
      </w:r>
    </w:p>
    <w:p w14:paraId="22382F38" w14:textId="4DBEC327" w:rsidR="003C2F84" w:rsidRPr="003C2F84" w:rsidRDefault="003C2F84" w:rsidP="003C2F84">
      <w:pPr>
        <w:spacing w:line="200" w:lineRule="exact"/>
        <w:jc w:val="both"/>
        <w:rPr>
          <w:rFonts w:ascii="Times New Roman" w:eastAsia="SimSun" w:hAnsi="Times New Roman" w:cs="Times New Roman"/>
        </w:rPr>
      </w:pPr>
    </w:p>
    <w:p w14:paraId="60784531" w14:textId="34177DA7" w:rsidR="003C2F84" w:rsidRPr="003C2F84" w:rsidRDefault="003C2F84" w:rsidP="003C2F84">
      <w:pPr>
        <w:spacing w:line="200" w:lineRule="exact"/>
        <w:jc w:val="both"/>
        <w:rPr>
          <w:rFonts w:ascii="Times New Roman" w:eastAsia="SimSun" w:hAnsi="Times New Roman" w:cs="Times New Roman"/>
        </w:rPr>
      </w:pPr>
      <w:r w:rsidRPr="003C2F84">
        <w:rPr>
          <w:rFonts w:ascii="Times New Roman" w:eastAsia="SimSun" w:hAnsi="Times New Roman" w:cs="Times New Roman"/>
        </w:rPr>
        <w:t xml:space="preserve"> </w:t>
      </w:r>
    </w:p>
    <w:p w14:paraId="4CCE8D25" w14:textId="77777777" w:rsidR="009026EA" w:rsidRDefault="003C2F84" w:rsidP="003C2F84">
      <w:pPr>
        <w:spacing w:line="200" w:lineRule="exact"/>
        <w:jc w:val="both"/>
        <w:rPr>
          <w:rFonts w:ascii="Times New Roman" w:eastAsia="SimSun" w:hAnsi="Times New Roman" w:cs="Times New Roman"/>
        </w:rPr>
      </w:pPr>
      <w:r w:rsidRPr="00ED0B47">
        <w:rPr>
          <w:rFonts w:ascii="Times New Roman" w:eastAsia="SimSun" w:hAnsi="Times New Roman" w:cs="Times New Roman"/>
          <w:color w:val="C00000"/>
        </w:rPr>
        <w:t>[</w:t>
      </w:r>
      <w:r w:rsidRPr="00B96948">
        <w:rPr>
          <w:rFonts w:ascii="Times New Roman" w:eastAsia="SimSun" w:hAnsi="Times New Roman" w:cs="Times New Roman"/>
          <w:b/>
          <w:color w:val="FF0000"/>
        </w:rPr>
        <w:t>Insert full citation and description of the original work/s:</w:t>
      </w:r>
      <w:r w:rsidRPr="003C2F84">
        <w:rPr>
          <w:rFonts w:ascii="Times New Roman" w:eastAsia="SimSun" w:hAnsi="Times New Roman" w:cs="Times New Roman"/>
        </w:rPr>
        <w:t xml:space="preserve"> </w:t>
      </w:r>
    </w:p>
    <w:p w14:paraId="2CFE2B54" w14:textId="77777777" w:rsidR="009026EA" w:rsidRDefault="009026EA" w:rsidP="003C2F84">
      <w:pPr>
        <w:spacing w:line="200" w:lineRule="exact"/>
        <w:jc w:val="both"/>
        <w:rPr>
          <w:rFonts w:ascii="Times New Roman" w:eastAsia="SimSun" w:hAnsi="Times New Roman" w:cs="Times New Roman"/>
        </w:rPr>
      </w:pPr>
    </w:p>
    <w:p w14:paraId="157882CB" w14:textId="45DE076C" w:rsidR="003C2F84" w:rsidRPr="00ED0B47" w:rsidRDefault="00ED0B47" w:rsidP="003C2F84">
      <w:pPr>
        <w:spacing w:line="200" w:lineRule="exact"/>
        <w:jc w:val="both"/>
        <w:rPr>
          <w:rFonts w:ascii="Times New Roman" w:eastAsia="SimSun" w:hAnsi="Times New Roman" w:cs="Times New Roman"/>
          <w:b/>
          <w:color w:val="FF0000"/>
        </w:rPr>
      </w:pPr>
      <w:r>
        <w:rPr>
          <w:rFonts w:ascii="Times New Roman" w:eastAsia="SimSun" w:hAnsi="Times New Roman" w:cs="Times New Roman"/>
          <w:b/>
          <w:color w:val="FF0000"/>
        </w:rPr>
        <w:t>A</w:t>
      </w:r>
      <w:r w:rsidR="003C2F84" w:rsidRPr="00ED0B47">
        <w:rPr>
          <w:rFonts w:ascii="Times New Roman" w:eastAsia="SimSun" w:hAnsi="Times New Roman" w:cs="Times New Roman"/>
          <w:b/>
          <w:color w:val="FF0000"/>
        </w:rPr>
        <w:t xml:space="preserve">uthor, </w:t>
      </w:r>
      <w:r>
        <w:rPr>
          <w:rFonts w:ascii="Times New Roman" w:eastAsia="SimSun" w:hAnsi="Times New Roman" w:cs="Times New Roman"/>
          <w:b/>
          <w:color w:val="FF0000"/>
        </w:rPr>
        <w:t>Book/Journal/Article T</w:t>
      </w:r>
      <w:r w:rsidR="003C2F84" w:rsidRPr="00ED0B47">
        <w:rPr>
          <w:rFonts w:ascii="Times New Roman" w:eastAsia="SimSun" w:hAnsi="Times New Roman" w:cs="Times New Roman"/>
          <w:b/>
          <w:color w:val="FF0000"/>
        </w:rPr>
        <w:t xml:space="preserve">itle, </w:t>
      </w:r>
      <w:r>
        <w:rPr>
          <w:rFonts w:ascii="Times New Roman" w:eastAsia="SimSun" w:hAnsi="Times New Roman" w:cs="Times New Roman"/>
          <w:b/>
          <w:color w:val="FF0000"/>
        </w:rPr>
        <w:t>E</w:t>
      </w:r>
      <w:r w:rsidR="003C2F84" w:rsidRPr="00ED0B47">
        <w:rPr>
          <w:rFonts w:ascii="Times New Roman" w:eastAsia="SimSun" w:hAnsi="Times New Roman" w:cs="Times New Roman"/>
          <w:b/>
          <w:color w:val="FF0000"/>
        </w:rPr>
        <w:t>dition number</w:t>
      </w:r>
      <w:r>
        <w:rPr>
          <w:rFonts w:ascii="Times New Roman" w:eastAsia="SimSun" w:hAnsi="Times New Roman" w:cs="Times New Roman"/>
          <w:b/>
          <w:color w:val="FF0000"/>
        </w:rPr>
        <w:t>/V</w:t>
      </w:r>
      <w:r w:rsidR="003C2F84" w:rsidRPr="00ED0B47">
        <w:rPr>
          <w:rFonts w:ascii="Times New Roman" w:eastAsia="SimSun" w:hAnsi="Times New Roman" w:cs="Times New Roman"/>
          <w:b/>
          <w:color w:val="FF0000"/>
        </w:rPr>
        <w:t>olume number</w:t>
      </w:r>
      <w:r>
        <w:rPr>
          <w:rFonts w:ascii="Times New Roman" w:eastAsia="SimSun" w:hAnsi="Times New Roman" w:cs="Times New Roman"/>
          <w:b/>
          <w:color w:val="FF0000"/>
        </w:rPr>
        <w:t>/I</w:t>
      </w:r>
      <w:r w:rsidR="003C2F84" w:rsidRPr="00ED0B47">
        <w:rPr>
          <w:rFonts w:ascii="Times New Roman" w:eastAsia="SimSun" w:hAnsi="Times New Roman" w:cs="Times New Roman"/>
          <w:b/>
          <w:color w:val="FF0000"/>
        </w:rPr>
        <w:t xml:space="preserve">ssue </w:t>
      </w:r>
      <w:r>
        <w:rPr>
          <w:rFonts w:ascii="Times New Roman" w:eastAsia="SimSun" w:hAnsi="Times New Roman" w:cs="Times New Roman"/>
          <w:b/>
          <w:color w:val="FF0000"/>
        </w:rPr>
        <w:t>n</w:t>
      </w:r>
      <w:r w:rsidR="003C2F84" w:rsidRPr="00ED0B47">
        <w:rPr>
          <w:rFonts w:ascii="Times New Roman" w:eastAsia="SimSun" w:hAnsi="Times New Roman" w:cs="Times New Roman"/>
          <w:b/>
          <w:color w:val="FF0000"/>
        </w:rPr>
        <w:t xml:space="preserve">umber, </w:t>
      </w:r>
      <w:r>
        <w:rPr>
          <w:rFonts w:ascii="Times New Roman" w:eastAsia="SimSun" w:hAnsi="Times New Roman" w:cs="Times New Roman"/>
          <w:b/>
          <w:color w:val="FF0000"/>
        </w:rPr>
        <w:t>P</w:t>
      </w:r>
      <w:r w:rsidR="003C2F84" w:rsidRPr="00ED0B47">
        <w:rPr>
          <w:rFonts w:ascii="Times New Roman" w:eastAsia="SimSun" w:hAnsi="Times New Roman" w:cs="Times New Roman"/>
          <w:b/>
          <w:color w:val="FF0000"/>
        </w:rPr>
        <w:t xml:space="preserve">age numbers, </w:t>
      </w:r>
      <w:r>
        <w:rPr>
          <w:rFonts w:ascii="Times New Roman" w:eastAsia="SimSun" w:hAnsi="Times New Roman" w:cs="Times New Roman"/>
          <w:b/>
          <w:color w:val="FF0000"/>
        </w:rPr>
        <w:t>N</w:t>
      </w:r>
      <w:r w:rsidR="003C2F84" w:rsidRPr="00ED0B47">
        <w:rPr>
          <w:rFonts w:ascii="Times New Roman" w:eastAsia="SimSun" w:hAnsi="Times New Roman" w:cs="Times New Roman"/>
          <w:b/>
          <w:color w:val="FF0000"/>
        </w:rPr>
        <w:t xml:space="preserve">umber of </w:t>
      </w:r>
      <w:r>
        <w:rPr>
          <w:rFonts w:ascii="Times New Roman" w:eastAsia="SimSun" w:hAnsi="Times New Roman" w:cs="Times New Roman"/>
          <w:b/>
          <w:color w:val="FF0000"/>
        </w:rPr>
        <w:t>F</w:t>
      </w:r>
      <w:r w:rsidR="003C2F84" w:rsidRPr="00ED0B47">
        <w:rPr>
          <w:rFonts w:ascii="Times New Roman" w:eastAsia="SimSun" w:hAnsi="Times New Roman" w:cs="Times New Roman"/>
          <w:b/>
          <w:color w:val="FF0000"/>
        </w:rPr>
        <w:t>igure/</w:t>
      </w:r>
      <w:r>
        <w:rPr>
          <w:rFonts w:ascii="Times New Roman" w:eastAsia="SimSun" w:hAnsi="Times New Roman" w:cs="Times New Roman"/>
          <w:b/>
          <w:color w:val="FF0000"/>
        </w:rPr>
        <w:t>T</w:t>
      </w:r>
      <w:r w:rsidR="003C2F84" w:rsidRPr="00ED0B47">
        <w:rPr>
          <w:rFonts w:ascii="Times New Roman" w:eastAsia="SimSun" w:hAnsi="Times New Roman" w:cs="Times New Roman"/>
          <w:b/>
          <w:color w:val="FF0000"/>
        </w:rPr>
        <w:t>able/</w:t>
      </w:r>
      <w:r>
        <w:rPr>
          <w:rFonts w:ascii="Times New Roman" w:eastAsia="SimSun" w:hAnsi="Times New Roman" w:cs="Times New Roman"/>
          <w:b/>
          <w:color w:val="FF0000"/>
        </w:rPr>
        <w:t>I</w:t>
      </w:r>
      <w:r w:rsidR="003C2F84" w:rsidRPr="00ED0B47">
        <w:rPr>
          <w:rFonts w:ascii="Times New Roman" w:eastAsia="SimSun" w:hAnsi="Times New Roman" w:cs="Times New Roman"/>
          <w:b/>
          <w:color w:val="FF0000"/>
        </w:rPr>
        <w:t xml:space="preserve">llustration, </w:t>
      </w:r>
      <w:r>
        <w:rPr>
          <w:rFonts w:ascii="Times New Roman" w:eastAsia="SimSun" w:hAnsi="Times New Roman" w:cs="Times New Roman"/>
          <w:b/>
          <w:color w:val="FF0000"/>
        </w:rPr>
        <w:t>S</w:t>
      </w:r>
      <w:r w:rsidR="003C2F84" w:rsidRPr="00ED0B47">
        <w:rPr>
          <w:rFonts w:ascii="Times New Roman" w:eastAsia="SimSun" w:hAnsi="Times New Roman" w:cs="Times New Roman"/>
          <w:b/>
          <w:color w:val="FF0000"/>
        </w:rPr>
        <w:t>ection/</w:t>
      </w:r>
      <w:r>
        <w:rPr>
          <w:rFonts w:ascii="Times New Roman" w:eastAsia="SimSun" w:hAnsi="Times New Roman" w:cs="Times New Roman"/>
          <w:b/>
          <w:color w:val="FF0000"/>
        </w:rPr>
        <w:t>P</w:t>
      </w:r>
      <w:r w:rsidR="003C2F84" w:rsidRPr="00ED0B47">
        <w:rPr>
          <w:rFonts w:ascii="Times New Roman" w:eastAsia="SimSun" w:hAnsi="Times New Roman" w:cs="Times New Roman"/>
          <w:b/>
          <w:color w:val="FF0000"/>
        </w:rPr>
        <w:t>art</w:t>
      </w:r>
      <w:r w:rsidRPr="00ED0B47">
        <w:rPr>
          <w:rFonts w:ascii="Times New Roman" w:eastAsia="SimSun" w:hAnsi="Times New Roman" w:cs="Times New Roman"/>
        </w:rPr>
        <w:t xml:space="preserve"> </w:t>
      </w:r>
      <w:r w:rsidRPr="00ED0B47">
        <w:rPr>
          <w:rFonts w:ascii="Times New Roman" w:eastAsia="SimSun" w:hAnsi="Times New Roman" w:cs="Times New Roman"/>
          <w:b/>
          <w:color w:val="FF0000"/>
        </w:rPr>
        <w:t>or Online/database publication</w:t>
      </w:r>
    </w:p>
    <w:p w14:paraId="4B576A2D" w14:textId="77777777" w:rsidR="00ED0B47" w:rsidRDefault="00ED0B47" w:rsidP="003C2F84">
      <w:pPr>
        <w:spacing w:line="200" w:lineRule="exact"/>
        <w:jc w:val="both"/>
        <w:rPr>
          <w:rFonts w:ascii="Times New Roman" w:eastAsia="SimSun" w:hAnsi="Times New Roman" w:cs="Times New Roman"/>
          <w:b/>
          <w:color w:val="FF0000"/>
        </w:rPr>
      </w:pPr>
    </w:p>
    <w:p w14:paraId="0A39E9F0" w14:textId="21476DDF" w:rsidR="009026EA" w:rsidRPr="00ED0B47" w:rsidRDefault="00ED0B47" w:rsidP="003C2F84">
      <w:pPr>
        <w:spacing w:line="200" w:lineRule="exact"/>
        <w:jc w:val="both"/>
        <w:rPr>
          <w:rFonts w:ascii="Times New Roman" w:eastAsia="SimSun" w:hAnsi="Times New Roman" w:cs="Times New Roman"/>
          <w:b/>
          <w:color w:val="FF0000"/>
        </w:rPr>
      </w:pPr>
      <w:r>
        <w:rPr>
          <w:rFonts w:ascii="Times New Roman" w:eastAsia="SimSun" w:hAnsi="Times New Roman" w:cs="Times New Roman"/>
          <w:b/>
          <w:color w:val="FF0000"/>
        </w:rPr>
        <w:t xml:space="preserve">that </w:t>
      </w:r>
      <w:r w:rsidR="003C2F84" w:rsidRPr="00ED0B47">
        <w:rPr>
          <w:rFonts w:ascii="Times New Roman" w:eastAsia="SimSun" w:hAnsi="Times New Roman" w:cs="Times New Roman"/>
          <w:b/>
          <w:color w:val="FF0000"/>
        </w:rPr>
        <w:t xml:space="preserve">you wish to use; </w:t>
      </w:r>
    </w:p>
    <w:p w14:paraId="524E184B" w14:textId="77777777" w:rsidR="009026EA" w:rsidRPr="00ED0B47" w:rsidRDefault="009026EA" w:rsidP="003C2F84">
      <w:pPr>
        <w:spacing w:line="200" w:lineRule="exact"/>
        <w:jc w:val="both"/>
        <w:rPr>
          <w:rFonts w:ascii="Times New Roman" w:eastAsia="SimSun" w:hAnsi="Times New Roman" w:cs="Times New Roman"/>
          <w:b/>
          <w:color w:val="FF0000"/>
        </w:rPr>
      </w:pPr>
    </w:p>
    <w:p w14:paraId="0D975079" w14:textId="236B3BAD" w:rsidR="009026EA" w:rsidRPr="00ED0B47" w:rsidRDefault="00ED0B47" w:rsidP="003C2F84">
      <w:pPr>
        <w:spacing w:line="200" w:lineRule="exact"/>
        <w:jc w:val="both"/>
        <w:rPr>
          <w:rFonts w:ascii="Times New Roman" w:eastAsia="SimSun" w:hAnsi="Times New Roman" w:cs="Times New Roman"/>
          <w:b/>
          <w:color w:val="FF0000"/>
        </w:rPr>
      </w:pPr>
      <w:r>
        <w:rPr>
          <w:rFonts w:ascii="Times New Roman" w:eastAsia="SimSun" w:hAnsi="Times New Roman" w:cs="Times New Roman"/>
          <w:b/>
          <w:color w:val="FF0000"/>
        </w:rPr>
        <w:t>P</w:t>
      </w:r>
      <w:r w:rsidR="003C2F84" w:rsidRPr="00ED0B47">
        <w:rPr>
          <w:rFonts w:ascii="Times New Roman" w:eastAsia="SimSun" w:hAnsi="Times New Roman" w:cs="Times New Roman"/>
          <w:b/>
          <w:color w:val="FF0000"/>
        </w:rPr>
        <w:t xml:space="preserve">lace of publication, </w:t>
      </w:r>
    </w:p>
    <w:p w14:paraId="1B427FB2" w14:textId="77777777" w:rsidR="009026EA" w:rsidRPr="00ED0B47" w:rsidRDefault="009026EA" w:rsidP="003C2F84">
      <w:pPr>
        <w:spacing w:line="200" w:lineRule="exact"/>
        <w:jc w:val="both"/>
        <w:rPr>
          <w:rFonts w:ascii="Times New Roman" w:eastAsia="SimSun" w:hAnsi="Times New Roman" w:cs="Times New Roman"/>
          <w:b/>
          <w:color w:val="FF0000"/>
        </w:rPr>
      </w:pPr>
    </w:p>
    <w:p w14:paraId="23734F8A" w14:textId="360E6D61" w:rsidR="003C2F84" w:rsidRPr="00ED0B47" w:rsidRDefault="00ED0B47" w:rsidP="003C2F84">
      <w:pPr>
        <w:spacing w:line="200" w:lineRule="exact"/>
        <w:jc w:val="both"/>
        <w:rPr>
          <w:rFonts w:ascii="Times New Roman" w:eastAsia="SimSun" w:hAnsi="Times New Roman" w:cs="Times New Roman"/>
          <w:b/>
          <w:color w:val="FF0000"/>
        </w:rPr>
      </w:pPr>
      <w:r>
        <w:rPr>
          <w:rFonts w:ascii="Times New Roman" w:eastAsia="SimSun" w:hAnsi="Times New Roman" w:cs="Times New Roman"/>
          <w:b/>
          <w:color w:val="FF0000"/>
        </w:rPr>
        <w:t>P</w:t>
      </w:r>
      <w:r w:rsidR="003C2F84" w:rsidRPr="00ED0B47">
        <w:rPr>
          <w:rFonts w:ascii="Times New Roman" w:eastAsia="SimSun" w:hAnsi="Times New Roman" w:cs="Times New Roman"/>
          <w:b/>
          <w:color w:val="FF0000"/>
        </w:rPr>
        <w:t xml:space="preserve">ublisher, </w:t>
      </w:r>
    </w:p>
    <w:p w14:paraId="6129998B" w14:textId="77777777" w:rsidR="009026EA" w:rsidRPr="00ED0B47" w:rsidRDefault="009026EA" w:rsidP="003C2F84">
      <w:pPr>
        <w:spacing w:line="200" w:lineRule="exact"/>
        <w:jc w:val="both"/>
        <w:rPr>
          <w:rFonts w:ascii="Times New Roman" w:eastAsia="SimSun" w:hAnsi="Times New Roman" w:cs="Times New Roman"/>
          <w:b/>
          <w:color w:val="FF0000"/>
        </w:rPr>
      </w:pPr>
    </w:p>
    <w:p w14:paraId="57A53B5F" w14:textId="3766FD19" w:rsidR="003C2F84" w:rsidRPr="00ED0B47" w:rsidRDefault="00ED0B47" w:rsidP="003C2F84">
      <w:pPr>
        <w:spacing w:line="200" w:lineRule="exact"/>
        <w:jc w:val="both"/>
        <w:rPr>
          <w:rFonts w:ascii="Times New Roman" w:eastAsia="SimSun" w:hAnsi="Times New Roman" w:cs="Times New Roman"/>
          <w:b/>
          <w:color w:val="FF0000"/>
        </w:rPr>
      </w:pPr>
      <w:r>
        <w:rPr>
          <w:rFonts w:ascii="Times New Roman" w:eastAsia="SimSun" w:hAnsi="Times New Roman" w:cs="Times New Roman"/>
          <w:b/>
          <w:color w:val="FF0000"/>
        </w:rPr>
        <w:t>D</w:t>
      </w:r>
      <w:r w:rsidR="003C2F84" w:rsidRPr="00ED0B47">
        <w:rPr>
          <w:rFonts w:ascii="Times New Roman" w:eastAsia="SimSun" w:hAnsi="Times New Roman" w:cs="Times New Roman"/>
          <w:b/>
          <w:color w:val="FF0000"/>
        </w:rPr>
        <w:t xml:space="preserve">ate </w:t>
      </w:r>
      <w:r>
        <w:rPr>
          <w:rFonts w:ascii="Times New Roman" w:eastAsia="SimSun" w:hAnsi="Times New Roman" w:cs="Times New Roman"/>
          <w:b/>
          <w:color w:val="FF0000"/>
        </w:rPr>
        <w:t xml:space="preserve">or Year </w:t>
      </w:r>
      <w:r w:rsidR="003C2F84" w:rsidRPr="00ED0B47">
        <w:rPr>
          <w:rFonts w:ascii="Times New Roman" w:eastAsia="SimSun" w:hAnsi="Times New Roman" w:cs="Times New Roman"/>
          <w:b/>
          <w:color w:val="FF0000"/>
        </w:rPr>
        <w:t>of publication</w:t>
      </w:r>
      <w:r w:rsidR="009026EA" w:rsidRPr="00ED0B47">
        <w:rPr>
          <w:rFonts w:ascii="Times New Roman" w:eastAsia="SimSun" w:hAnsi="Times New Roman" w:cs="Times New Roman"/>
          <w:b/>
          <w:color w:val="FF0000"/>
        </w:rPr>
        <w:t xml:space="preserve"> </w:t>
      </w:r>
      <w:r w:rsidR="003C2F84" w:rsidRPr="00ED0B47">
        <w:rPr>
          <w:rFonts w:ascii="Times New Roman" w:eastAsia="SimSun" w:hAnsi="Times New Roman" w:cs="Times New Roman"/>
          <w:b/>
          <w:color w:val="FF0000"/>
        </w:rPr>
        <w:t>of original work/s</w:t>
      </w:r>
      <w:r>
        <w:rPr>
          <w:rFonts w:ascii="Times New Roman" w:eastAsia="SimSun" w:hAnsi="Times New Roman" w:cs="Times New Roman"/>
          <w:b/>
          <w:color w:val="FF0000"/>
        </w:rPr>
        <w:t>:]</w:t>
      </w:r>
    </w:p>
    <w:p w14:paraId="78E3857F" w14:textId="62F540AF" w:rsidR="003C2F84" w:rsidRPr="00ED0B47" w:rsidRDefault="003C2F84" w:rsidP="003C2F84">
      <w:pPr>
        <w:spacing w:line="200" w:lineRule="exact"/>
        <w:jc w:val="both"/>
        <w:rPr>
          <w:rFonts w:ascii="Times New Roman" w:eastAsia="SimSun" w:hAnsi="Times New Roman" w:cs="Times New Roman"/>
          <w:b/>
          <w:color w:val="FF0000"/>
        </w:rPr>
      </w:pPr>
      <w:r w:rsidRPr="00ED0B47">
        <w:rPr>
          <w:rFonts w:ascii="Times New Roman" w:eastAsia="SimSun" w:hAnsi="Times New Roman" w:cs="Times New Roman"/>
          <w:b/>
          <w:color w:val="FF0000"/>
        </w:rPr>
        <w:t xml:space="preserve"> </w:t>
      </w:r>
    </w:p>
    <w:p w14:paraId="4B855F1C" w14:textId="77777777" w:rsidR="003C2F84" w:rsidRPr="00ED0B47" w:rsidRDefault="003C2F84" w:rsidP="003C2F84">
      <w:pPr>
        <w:spacing w:line="200" w:lineRule="exact"/>
        <w:jc w:val="both"/>
        <w:rPr>
          <w:rFonts w:ascii="Times New Roman" w:eastAsia="SimSun" w:hAnsi="Times New Roman" w:cs="Times New Roman"/>
          <w:b/>
          <w:color w:val="FF0000"/>
        </w:rPr>
      </w:pPr>
      <w:r w:rsidRPr="00ED0B47">
        <w:rPr>
          <w:rFonts w:ascii="Times New Roman" w:eastAsia="SimSun" w:hAnsi="Times New Roman" w:cs="Times New Roman"/>
          <w:b/>
          <w:color w:val="FF0000"/>
        </w:rPr>
        <w:t>[Add a more detailed description of your use if this is relevant.]</w:t>
      </w:r>
    </w:p>
    <w:p w14:paraId="75BF65B1" w14:textId="77777777" w:rsidR="00ED0B47" w:rsidRDefault="00ED0B47" w:rsidP="003C2F84">
      <w:pPr>
        <w:spacing w:line="200" w:lineRule="exact"/>
        <w:jc w:val="both"/>
        <w:rPr>
          <w:rFonts w:ascii="Times New Roman" w:eastAsia="SimSun" w:hAnsi="Times New Roman" w:cs="Times New Roman"/>
        </w:rPr>
      </w:pPr>
    </w:p>
    <w:p w14:paraId="77165DEF" w14:textId="19A030DD" w:rsidR="00ED0B47" w:rsidRDefault="003C2F84" w:rsidP="00ED0B47">
      <w:pPr>
        <w:spacing w:line="200" w:lineRule="exact"/>
        <w:jc w:val="both"/>
        <w:rPr>
          <w:rFonts w:ascii="Times New Roman" w:eastAsia="SimSun" w:hAnsi="Times New Roman" w:cs="Times New Roman"/>
        </w:rPr>
      </w:pPr>
      <w:r w:rsidRPr="003C2F84">
        <w:rPr>
          <w:rFonts w:ascii="Times New Roman" w:eastAsia="SimSun" w:hAnsi="Times New Roman" w:cs="Times New Roman"/>
        </w:rPr>
        <w:t xml:space="preserve">The requested permission </w:t>
      </w:r>
      <w:r w:rsidR="00392B8F">
        <w:rPr>
          <w:rFonts w:ascii="Times New Roman" w:eastAsia="SimSun" w:hAnsi="Times New Roman" w:cs="Times New Roman"/>
        </w:rPr>
        <w:t xml:space="preserve">to use the above works/materials </w:t>
      </w:r>
      <w:r w:rsidRPr="003C2F84">
        <w:rPr>
          <w:rFonts w:ascii="Times New Roman" w:eastAsia="SimSun" w:hAnsi="Times New Roman" w:cs="Times New Roman"/>
        </w:rPr>
        <w:t xml:space="preserve">extends to </w:t>
      </w:r>
      <w:r w:rsidR="00ED0B47">
        <w:rPr>
          <w:rFonts w:ascii="Times New Roman" w:eastAsia="SimSun" w:hAnsi="Times New Roman" w:cs="Times New Roman"/>
        </w:rPr>
        <w:t>all</w:t>
      </w:r>
      <w:r w:rsidRPr="003C2F84">
        <w:rPr>
          <w:rFonts w:ascii="Times New Roman" w:eastAsia="SimSun" w:hAnsi="Times New Roman" w:cs="Times New Roman"/>
        </w:rPr>
        <w:t xml:space="preserve"> future revisions</w:t>
      </w:r>
      <w:r w:rsidR="009026EA">
        <w:rPr>
          <w:rFonts w:ascii="Times New Roman" w:eastAsia="SimSun" w:hAnsi="Times New Roman" w:cs="Times New Roman"/>
        </w:rPr>
        <w:t xml:space="preserve"> </w:t>
      </w:r>
      <w:r w:rsidRPr="003C2F84">
        <w:rPr>
          <w:rFonts w:ascii="Times New Roman" w:eastAsia="SimSun" w:hAnsi="Times New Roman" w:cs="Times New Roman"/>
        </w:rPr>
        <w:t>and editions of my book</w:t>
      </w:r>
      <w:r w:rsidR="00ED0B47">
        <w:rPr>
          <w:rFonts w:ascii="Times New Roman" w:eastAsia="SimSun" w:hAnsi="Times New Roman" w:cs="Times New Roman"/>
        </w:rPr>
        <w:t xml:space="preserve"> </w:t>
      </w:r>
      <w:r w:rsidR="00ED0B47" w:rsidRPr="004B03A7">
        <w:rPr>
          <w:rFonts w:ascii="Times New Roman" w:eastAsia="SimSun" w:hAnsi="Times New Roman" w:cs="Times New Roman"/>
        </w:rPr>
        <w:t xml:space="preserve">in any medium, such as in its electronic form (offline, online), for all translations in any foreign language, and for distribution throughout the world. </w:t>
      </w:r>
    </w:p>
    <w:p w14:paraId="37073682" w14:textId="186EC50A" w:rsidR="003C2F84" w:rsidRPr="003C2F84" w:rsidRDefault="003C2F84" w:rsidP="003C2F84">
      <w:pPr>
        <w:spacing w:line="200" w:lineRule="exact"/>
        <w:jc w:val="both"/>
        <w:rPr>
          <w:rFonts w:ascii="Times New Roman" w:eastAsia="SimSun" w:hAnsi="Times New Roman" w:cs="Times New Roman"/>
        </w:rPr>
      </w:pPr>
    </w:p>
    <w:p w14:paraId="2AC2F192" w14:textId="77777777" w:rsidR="003C2F84" w:rsidRPr="003C2F84" w:rsidRDefault="003C2F84" w:rsidP="003C2F84">
      <w:pPr>
        <w:spacing w:line="200" w:lineRule="exact"/>
        <w:jc w:val="both"/>
        <w:rPr>
          <w:rFonts w:ascii="Times New Roman" w:eastAsia="SimSun" w:hAnsi="Times New Roman" w:cs="Times New Roman"/>
        </w:rPr>
      </w:pPr>
      <w:r w:rsidRPr="003C2F84">
        <w:rPr>
          <w:rFonts w:ascii="Times New Roman" w:eastAsia="SimSun" w:hAnsi="Times New Roman" w:cs="Times New Roman"/>
        </w:rPr>
        <w:t xml:space="preserve">.  </w:t>
      </w:r>
    </w:p>
    <w:p w14:paraId="13BA2770" w14:textId="6AB824ED" w:rsidR="003C2F84" w:rsidRPr="003C2F84" w:rsidRDefault="002515F7" w:rsidP="003C2F84">
      <w:pPr>
        <w:spacing w:line="200" w:lineRule="exact"/>
        <w:jc w:val="both"/>
        <w:rPr>
          <w:rFonts w:ascii="Times New Roman" w:eastAsia="SimSun" w:hAnsi="Times New Roman" w:cs="Times New Roman"/>
        </w:rPr>
      </w:pPr>
      <w:r>
        <w:rPr>
          <w:rFonts w:ascii="Times New Roman" w:eastAsia="SimSun" w:hAnsi="Times New Roman" w:cs="Times New Roman"/>
        </w:rPr>
        <w:t>I</w:t>
      </w:r>
      <w:r w:rsidR="00ED0B47" w:rsidRPr="004B03A7">
        <w:rPr>
          <w:rFonts w:ascii="Times New Roman" w:eastAsia="SimSun" w:hAnsi="Times New Roman" w:cs="Times New Roman"/>
        </w:rPr>
        <w:t xml:space="preserve"> will e</w:t>
      </w:r>
      <w:r w:rsidR="00ED0B47">
        <w:rPr>
          <w:rFonts w:ascii="Times New Roman" w:eastAsia="SimSun" w:hAnsi="Times New Roman" w:cs="Times New Roman"/>
        </w:rPr>
        <w:t>nsure that f</w:t>
      </w:r>
      <w:r w:rsidR="003C2F84" w:rsidRPr="003C2F84">
        <w:rPr>
          <w:rFonts w:ascii="Times New Roman" w:eastAsia="SimSun" w:hAnsi="Times New Roman" w:cs="Times New Roman"/>
        </w:rPr>
        <w:t>ull attribution to the original source will be given.</w:t>
      </w:r>
    </w:p>
    <w:p w14:paraId="41FE4F5C" w14:textId="77777777" w:rsidR="00B96948" w:rsidRDefault="00B96948" w:rsidP="003C2F84">
      <w:pPr>
        <w:spacing w:line="200" w:lineRule="exact"/>
        <w:jc w:val="both"/>
        <w:rPr>
          <w:rFonts w:ascii="Times New Roman" w:eastAsia="SimSun" w:hAnsi="Times New Roman" w:cs="Times New Roman"/>
        </w:rPr>
      </w:pPr>
    </w:p>
    <w:p w14:paraId="31443D3D" w14:textId="77777777" w:rsidR="00ED0B47" w:rsidRDefault="00ED0B47" w:rsidP="00ED0B47">
      <w:pPr>
        <w:spacing w:line="200" w:lineRule="exact"/>
        <w:jc w:val="both"/>
        <w:rPr>
          <w:rFonts w:ascii="Times New Roman" w:eastAsia="SimSun" w:hAnsi="Times New Roman" w:cs="Times New Roman"/>
        </w:rPr>
      </w:pPr>
    </w:p>
    <w:p w14:paraId="78F33414" w14:textId="7F33244A" w:rsidR="00B96948" w:rsidRPr="00ED0B47" w:rsidRDefault="00ED0B47" w:rsidP="00ED0B47">
      <w:pPr>
        <w:spacing w:line="200" w:lineRule="exact"/>
        <w:jc w:val="both"/>
        <w:rPr>
          <w:rFonts w:ascii="Times New Roman" w:eastAsia="SimSun" w:hAnsi="Times New Roman" w:cs="Times New Roman"/>
          <w:b/>
          <w:color w:val="FF0000"/>
        </w:rPr>
      </w:pPr>
      <w:r w:rsidRPr="004B03A7">
        <w:rPr>
          <w:rFonts w:ascii="Times New Roman" w:eastAsia="SimSun" w:hAnsi="Times New Roman" w:cs="Times New Roman"/>
        </w:rPr>
        <w:t xml:space="preserve">Would you kindly grant permission for </w:t>
      </w:r>
      <w:r w:rsidR="002515F7">
        <w:rPr>
          <w:rFonts w:ascii="Times New Roman" w:eastAsia="SimSun" w:hAnsi="Times New Roman" w:cs="Times New Roman"/>
        </w:rPr>
        <w:t>my</w:t>
      </w:r>
      <w:r w:rsidRPr="004B03A7">
        <w:rPr>
          <w:rFonts w:ascii="Times New Roman" w:eastAsia="SimSun" w:hAnsi="Times New Roman" w:cs="Times New Roman"/>
        </w:rPr>
        <w:t xml:space="preserve"> original publication</w:t>
      </w:r>
      <w:r w:rsidR="00392B8F">
        <w:rPr>
          <w:rFonts w:ascii="Times New Roman" w:eastAsia="SimSun" w:hAnsi="Times New Roman" w:cs="Times New Roman"/>
        </w:rPr>
        <w:t>.</w:t>
      </w:r>
      <w:r w:rsidRPr="003C2F84">
        <w:rPr>
          <w:rFonts w:ascii="Times New Roman" w:eastAsia="SimSun" w:hAnsi="Times New Roman" w:cs="Times New Roman"/>
        </w:rPr>
        <w:t xml:space="preserve"> </w:t>
      </w:r>
      <w:r w:rsidR="003C2F84" w:rsidRPr="003C2F84">
        <w:rPr>
          <w:rFonts w:ascii="Times New Roman" w:eastAsia="SimSun" w:hAnsi="Times New Roman" w:cs="Times New Roman"/>
        </w:rPr>
        <w:t xml:space="preserve">If you are able to grant permission, please sign this letter where indicated below and return it to me </w:t>
      </w:r>
      <w:r w:rsidR="00B96948">
        <w:rPr>
          <w:rFonts w:ascii="Times New Roman" w:eastAsia="SimSun" w:hAnsi="Times New Roman" w:cs="Times New Roman"/>
        </w:rPr>
        <w:t xml:space="preserve">through email </w:t>
      </w:r>
      <w:r>
        <w:rPr>
          <w:rFonts w:ascii="Times New Roman" w:eastAsia="SimSun" w:hAnsi="Times New Roman" w:cs="Times New Roman"/>
        </w:rPr>
        <w:t xml:space="preserve">at </w:t>
      </w:r>
      <w:r w:rsidRPr="00ED0B47">
        <w:rPr>
          <w:rFonts w:ascii="Times New Roman" w:eastAsia="SimSun" w:hAnsi="Times New Roman" w:cs="Times New Roman"/>
          <w:b/>
          <w:color w:val="FF0000"/>
        </w:rPr>
        <w:t>[your email address]</w:t>
      </w:r>
      <w:r w:rsidRPr="00ED0B47">
        <w:rPr>
          <w:rFonts w:ascii="Times New Roman" w:eastAsia="SimSun" w:hAnsi="Times New Roman" w:cs="Times New Roman"/>
          <w:color w:val="FF0000"/>
        </w:rPr>
        <w:t xml:space="preserve"> </w:t>
      </w:r>
      <w:r w:rsidR="00B96948">
        <w:rPr>
          <w:rFonts w:ascii="Times New Roman" w:eastAsia="SimSun" w:hAnsi="Times New Roman" w:cs="Times New Roman"/>
        </w:rPr>
        <w:t>or fax</w:t>
      </w:r>
      <w:r>
        <w:rPr>
          <w:rFonts w:ascii="Times New Roman" w:eastAsia="SimSun" w:hAnsi="Times New Roman" w:cs="Times New Roman"/>
        </w:rPr>
        <w:t xml:space="preserve"> </w:t>
      </w:r>
      <w:r w:rsidRPr="00ED0B47">
        <w:rPr>
          <w:rFonts w:ascii="Times New Roman" w:eastAsia="SimSun" w:hAnsi="Times New Roman" w:cs="Times New Roman"/>
          <w:b/>
          <w:color w:val="FF0000"/>
        </w:rPr>
        <w:t>[your fax no]</w:t>
      </w:r>
      <w:r w:rsidR="00B96948" w:rsidRPr="00ED0B47">
        <w:rPr>
          <w:rFonts w:ascii="Times New Roman" w:eastAsia="SimSun" w:hAnsi="Times New Roman" w:cs="Times New Roman"/>
          <w:b/>
          <w:color w:val="FF0000"/>
        </w:rPr>
        <w:t>.</w:t>
      </w:r>
    </w:p>
    <w:p w14:paraId="1934B0EC" w14:textId="77777777" w:rsidR="00B96948" w:rsidRDefault="00B96948" w:rsidP="003C2F84">
      <w:pPr>
        <w:spacing w:line="200" w:lineRule="exact"/>
        <w:jc w:val="both"/>
        <w:rPr>
          <w:rFonts w:ascii="Times New Roman" w:eastAsia="SimSun" w:hAnsi="Times New Roman" w:cs="Times New Roman"/>
        </w:rPr>
      </w:pPr>
    </w:p>
    <w:p w14:paraId="2521CEDD" w14:textId="29DAF41F" w:rsidR="003C2F84" w:rsidRPr="003C2F84" w:rsidRDefault="003C2F84" w:rsidP="003C2F84">
      <w:pPr>
        <w:spacing w:line="200" w:lineRule="exact"/>
        <w:jc w:val="both"/>
        <w:rPr>
          <w:rFonts w:ascii="Times New Roman" w:eastAsia="SimSun" w:hAnsi="Times New Roman" w:cs="Times New Roman"/>
        </w:rPr>
      </w:pPr>
      <w:r w:rsidRPr="003C2F84">
        <w:rPr>
          <w:rFonts w:ascii="Times New Roman" w:eastAsia="SimSun" w:hAnsi="Times New Roman" w:cs="Times New Roman"/>
        </w:rPr>
        <w:t>Thank you very much</w:t>
      </w:r>
      <w:r w:rsidR="00ED0B47">
        <w:rPr>
          <w:rFonts w:ascii="Times New Roman" w:eastAsia="SimSun" w:hAnsi="Times New Roman" w:cs="Times New Roman"/>
        </w:rPr>
        <w:t xml:space="preserve"> for your kind assistance</w:t>
      </w:r>
      <w:r w:rsidRPr="003C2F84">
        <w:rPr>
          <w:rFonts w:ascii="Times New Roman" w:eastAsia="SimSun" w:hAnsi="Times New Roman" w:cs="Times New Roman"/>
        </w:rPr>
        <w:t xml:space="preserve">. </w:t>
      </w:r>
    </w:p>
    <w:p w14:paraId="2DECA2C8" w14:textId="77777777" w:rsidR="00860815" w:rsidRDefault="00860815" w:rsidP="003C2F84">
      <w:pPr>
        <w:spacing w:line="200" w:lineRule="exact"/>
        <w:jc w:val="both"/>
        <w:rPr>
          <w:rFonts w:ascii="Times New Roman" w:eastAsia="SimSun" w:hAnsi="Times New Roman" w:cs="Times New Roman"/>
        </w:rPr>
      </w:pPr>
    </w:p>
    <w:p w14:paraId="6A2DA54D" w14:textId="77777777" w:rsidR="00860815" w:rsidRDefault="00860815" w:rsidP="003C2F84">
      <w:pPr>
        <w:spacing w:line="200" w:lineRule="exact"/>
        <w:jc w:val="both"/>
        <w:rPr>
          <w:rFonts w:ascii="Times New Roman" w:eastAsia="SimSun" w:hAnsi="Times New Roman" w:cs="Times New Roman"/>
        </w:rPr>
      </w:pPr>
    </w:p>
    <w:p w14:paraId="1D09C7D5" w14:textId="77777777" w:rsidR="003C2F84" w:rsidRPr="003C2F84" w:rsidRDefault="003C2F84" w:rsidP="003C2F84">
      <w:pPr>
        <w:spacing w:line="200" w:lineRule="exact"/>
        <w:jc w:val="both"/>
        <w:rPr>
          <w:rFonts w:ascii="Times New Roman" w:eastAsia="SimSun" w:hAnsi="Times New Roman" w:cs="Times New Roman"/>
        </w:rPr>
      </w:pPr>
      <w:r w:rsidRPr="003C2F84">
        <w:rPr>
          <w:rFonts w:ascii="Times New Roman" w:eastAsia="SimSun" w:hAnsi="Times New Roman" w:cs="Times New Roman"/>
        </w:rPr>
        <w:t xml:space="preserve">Sincerely, </w:t>
      </w:r>
    </w:p>
    <w:p w14:paraId="1B43FE2A" w14:textId="77777777" w:rsidR="003C2F84" w:rsidRPr="00ED0B47" w:rsidRDefault="003C2F84" w:rsidP="003C2F84">
      <w:pPr>
        <w:spacing w:line="200" w:lineRule="exact"/>
        <w:jc w:val="both"/>
        <w:rPr>
          <w:rFonts w:ascii="Times New Roman" w:eastAsia="SimSun" w:hAnsi="Times New Roman" w:cs="Times New Roman"/>
          <w:b/>
          <w:color w:val="FF0000"/>
        </w:rPr>
      </w:pPr>
      <w:r w:rsidRPr="00ED0B47">
        <w:rPr>
          <w:rFonts w:ascii="Times New Roman" w:eastAsia="SimSun" w:hAnsi="Times New Roman" w:cs="Times New Roman"/>
          <w:b/>
          <w:color w:val="FF0000"/>
        </w:rPr>
        <w:t xml:space="preserve">[Your name and signature] </w:t>
      </w:r>
    </w:p>
    <w:p w14:paraId="212368E4" w14:textId="77777777" w:rsidR="009026EA" w:rsidRDefault="009026EA" w:rsidP="003C2F84">
      <w:pPr>
        <w:spacing w:line="200" w:lineRule="exact"/>
        <w:jc w:val="both"/>
        <w:rPr>
          <w:rFonts w:ascii="Times New Roman" w:eastAsia="SimSun" w:hAnsi="Times New Roman" w:cs="Times New Roman"/>
        </w:rPr>
      </w:pPr>
    </w:p>
    <w:p w14:paraId="667BAC72" w14:textId="53EF5219" w:rsidR="009026EA" w:rsidRDefault="00860815" w:rsidP="003C2F84">
      <w:pPr>
        <w:spacing w:line="200" w:lineRule="exact"/>
        <w:jc w:val="both"/>
        <w:rPr>
          <w:rFonts w:ascii="Times New Roman" w:eastAsia="SimSun" w:hAnsi="Times New Roman" w:cs="Times New Roman"/>
        </w:rPr>
      </w:pPr>
      <w:r>
        <w:rPr>
          <w:rFonts w:ascii="Times New Roman" w:eastAsia="SimSun" w:hAnsi="Times New Roman" w:cs="Times New Roman"/>
        </w:rPr>
        <w:t>-------------------------------------------------------------------------------------------------------------------------------------</w:t>
      </w:r>
    </w:p>
    <w:p w14:paraId="7BE3BEB0" w14:textId="77777777" w:rsidR="00860815" w:rsidRDefault="00860815" w:rsidP="003C2F84">
      <w:pPr>
        <w:spacing w:line="200" w:lineRule="exact"/>
        <w:jc w:val="both"/>
        <w:rPr>
          <w:rFonts w:ascii="Times New Roman" w:eastAsia="SimSun" w:hAnsi="Times New Roman" w:cs="Times New Roman"/>
        </w:rPr>
      </w:pPr>
    </w:p>
    <w:p w14:paraId="5FBCF131" w14:textId="31938567" w:rsidR="003C2F84" w:rsidRPr="00FD0BCC" w:rsidRDefault="003C2F84" w:rsidP="003C2F84">
      <w:pPr>
        <w:spacing w:line="200" w:lineRule="exact"/>
        <w:jc w:val="both"/>
        <w:rPr>
          <w:rFonts w:ascii="Times New Roman" w:eastAsia="SimSun" w:hAnsi="Times New Roman" w:cs="Times New Roman"/>
          <w:b/>
          <w:bCs/>
        </w:rPr>
      </w:pPr>
      <w:r w:rsidRPr="00FD0BCC">
        <w:rPr>
          <w:rFonts w:ascii="Times New Roman" w:eastAsia="SimSun" w:hAnsi="Times New Roman" w:cs="Times New Roman"/>
          <w:b/>
          <w:bCs/>
        </w:rPr>
        <w:t>PERMISSION GRANTED FOR THE USE REQUESTED ABOVE:</w:t>
      </w:r>
    </w:p>
    <w:p w14:paraId="0371A128" w14:textId="77777777" w:rsidR="009026EA" w:rsidRDefault="009026EA" w:rsidP="003C2F84">
      <w:pPr>
        <w:spacing w:line="200" w:lineRule="exact"/>
        <w:jc w:val="both"/>
        <w:rPr>
          <w:rFonts w:ascii="Times New Roman" w:eastAsia="SimSun" w:hAnsi="Times New Roman" w:cs="Times New Roman"/>
        </w:rPr>
      </w:pPr>
    </w:p>
    <w:p w14:paraId="256BC933" w14:textId="0D7A3B50" w:rsidR="003C2F84" w:rsidRPr="003C2F84" w:rsidRDefault="003C2F84" w:rsidP="003C2F84">
      <w:pPr>
        <w:spacing w:line="200" w:lineRule="exact"/>
        <w:jc w:val="both"/>
        <w:rPr>
          <w:rFonts w:ascii="Times New Roman" w:eastAsia="SimSun" w:hAnsi="Times New Roman" w:cs="Times New Roman"/>
        </w:rPr>
      </w:pPr>
      <w:r w:rsidRPr="003C2F84">
        <w:rPr>
          <w:rFonts w:ascii="Times New Roman" w:eastAsia="SimSun" w:hAnsi="Times New Roman" w:cs="Times New Roman"/>
        </w:rPr>
        <w:t>I have the authority to grant the permission requested above and</w:t>
      </w:r>
      <w:r w:rsidR="009026EA">
        <w:rPr>
          <w:rFonts w:ascii="Times New Roman" w:eastAsia="SimSun" w:hAnsi="Times New Roman" w:cs="Times New Roman"/>
        </w:rPr>
        <w:t xml:space="preserve"> </w:t>
      </w:r>
      <w:r w:rsidRPr="003C2F84">
        <w:rPr>
          <w:rFonts w:ascii="Times New Roman" w:eastAsia="SimSun" w:hAnsi="Times New Roman" w:cs="Times New Roman"/>
        </w:rPr>
        <w:t>hereby grant permission</w:t>
      </w:r>
      <w:r w:rsidR="009026EA">
        <w:rPr>
          <w:rFonts w:ascii="Times New Roman" w:eastAsia="SimSun" w:hAnsi="Times New Roman" w:cs="Times New Roman"/>
        </w:rPr>
        <w:t xml:space="preserve"> </w:t>
      </w:r>
      <w:r w:rsidRPr="003C2F84">
        <w:rPr>
          <w:rFonts w:ascii="Times New Roman" w:eastAsia="SimSun" w:hAnsi="Times New Roman" w:cs="Times New Roman"/>
        </w:rPr>
        <w:t>for</w:t>
      </w:r>
      <w:r w:rsidR="009026EA">
        <w:rPr>
          <w:rFonts w:ascii="Times New Roman" w:eastAsia="SimSun" w:hAnsi="Times New Roman" w:cs="Times New Roman"/>
        </w:rPr>
        <w:t xml:space="preserve"> </w:t>
      </w:r>
      <w:r w:rsidRPr="003C2F84">
        <w:rPr>
          <w:rFonts w:ascii="Times New Roman" w:eastAsia="SimSun" w:hAnsi="Times New Roman" w:cs="Times New Roman"/>
        </w:rPr>
        <w:t>use of the</w:t>
      </w:r>
      <w:r w:rsidR="009026EA">
        <w:rPr>
          <w:rFonts w:ascii="Times New Roman" w:eastAsia="SimSun" w:hAnsi="Times New Roman" w:cs="Times New Roman"/>
        </w:rPr>
        <w:t xml:space="preserve"> </w:t>
      </w:r>
      <w:r w:rsidRPr="003C2F84">
        <w:rPr>
          <w:rFonts w:ascii="Times New Roman" w:eastAsia="SimSun" w:hAnsi="Times New Roman" w:cs="Times New Roman"/>
        </w:rPr>
        <w:t>above-</w:t>
      </w:r>
    </w:p>
    <w:p w14:paraId="3312786E" w14:textId="254213B4" w:rsidR="003C2F84" w:rsidRPr="003C2F84" w:rsidRDefault="003C2F84" w:rsidP="003C2F84">
      <w:pPr>
        <w:spacing w:line="200" w:lineRule="exact"/>
        <w:jc w:val="both"/>
        <w:rPr>
          <w:rFonts w:ascii="Times New Roman" w:eastAsia="SimSun" w:hAnsi="Times New Roman" w:cs="Times New Roman"/>
        </w:rPr>
      </w:pPr>
      <w:r w:rsidRPr="003C2F84">
        <w:rPr>
          <w:rFonts w:ascii="Times New Roman" w:eastAsia="SimSun" w:hAnsi="Times New Roman" w:cs="Times New Roman"/>
        </w:rPr>
        <w:t>referenced material in the manner described</w:t>
      </w:r>
      <w:r w:rsidR="009026EA">
        <w:rPr>
          <w:rFonts w:ascii="Times New Roman" w:eastAsia="SimSun" w:hAnsi="Times New Roman" w:cs="Times New Roman"/>
        </w:rPr>
        <w:t>.</w:t>
      </w:r>
    </w:p>
    <w:p w14:paraId="66A2E016" w14:textId="77777777" w:rsidR="003C2F84" w:rsidRPr="003C2F84" w:rsidRDefault="003C2F84" w:rsidP="003C2F84">
      <w:pPr>
        <w:spacing w:line="200" w:lineRule="exact"/>
        <w:jc w:val="both"/>
        <w:rPr>
          <w:rFonts w:ascii="Times New Roman" w:eastAsia="SimSun" w:hAnsi="Times New Roman" w:cs="Times New Roman"/>
        </w:rPr>
      </w:pPr>
      <w:r w:rsidRPr="003C2F84">
        <w:rPr>
          <w:rFonts w:ascii="Times New Roman" w:eastAsia="SimSun" w:hAnsi="Times New Roman" w:cs="Times New Roman"/>
        </w:rPr>
        <w:t>.</w:t>
      </w:r>
    </w:p>
    <w:p w14:paraId="540CD1D4" w14:textId="7FC9447B" w:rsidR="00827483" w:rsidRDefault="003C2F84" w:rsidP="003C2F84">
      <w:pPr>
        <w:spacing w:line="200" w:lineRule="exact"/>
        <w:jc w:val="both"/>
        <w:rPr>
          <w:rFonts w:ascii="Times New Roman" w:eastAsia="SimSun" w:hAnsi="Times New Roman" w:cs="Times New Roman"/>
        </w:rPr>
      </w:pPr>
      <w:r w:rsidRPr="003C2F84">
        <w:rPr>
          <w:rFonts w:ascii="Times New Roman" w:eastAsia="SimSun" w:hAnsi="Times New Roman" w:cs="Times New Roman"/>
        </w:rPr>
        <w:t>__</w:t>
      </w:r>
    </w:p>
    <w:p w14:paraId="67552DAC" w14:textId="77777777" w:rsidR="00827483" w:rsidRDefault="00827483" w:rsidP="003C2F84">
      <w:pPr>
        <w:spacing w:line="200" w:lineRule="exact"/>
        <w:jc w:val="both"/>
        <w:rPr>
          <w:rFonts w:ascii="Times New Roman" w:eastAsia="SimSun" w:hAnsi="Times New Roman" w:cs="Times New Roman"/>
        </w:rPr>
      </w:pPr>
    </w:p>
    <w:p w14:paraId="117B9AD0" w14:textId="77777777" w:rsidR="003C2F84" w:rsidRPr="003C2F84" w:rsidRDefault="003C2F84" w:rsidP="003C2F84">
      <w:pPr>
        <w:spacing w:line="200" w:lineRule="exact"/>
        <w:jc w:val="both"/>
        <w:rPr>
          <w:rFonts w:ascii="Times New Roman" w:eastAsia="SimSun" w:hAnsi="Times New Roman" w:cs="Times New Roman"/>
        </w:rPr>
      </w:pPr>
      <w:r w:rsidRPr="003C2F84">
        <w:rPr>
          <w:rFonts w:ascii="Times New Roman" w:eastAsia="SimSun" w:hAnsi="Times New Roman" w:cs="Times New Roman"/>
        </w:rPr>
        <w:t>_______________________________________</w:t>
      </w:r>
    </w:p>
    <w:p w14:paraId="4DEEE9D7" w14:textId="2D0F2328" w:rsidR="003C2F84" w:rsidRPr="003C2F84" w:rsidRDefault="003C2F84" w:rsidP="003C2F84">
      <w:pPr>
        <w:spacing w:line="200" w:lineRule="exact"/>
        <w:jc w:val="both"/>
        <w:rPr>
          <w:rFonts w:ascii="Times New Roman" w:eastAsia="SimSun" w:hAnsi="Times New Roman" w:cs="Times New Roman"/>
        </w:rPr>
      </w:pPr>
      <w:r w:rsidRPr="003C2F84">
        <w:rPr>
          <w:rFonts w:ascii="Times New Roman" w:eastAsia="SimSun" w:hAnsi="Times New Roman" w:cs="Times New Roman"/>
        </w:rPr>
        <w:t>Signature of copyright holder</w:t>
      </w:r>
      <w:r w:rsidR="009026EA">
        <w:rPr>
          <w:rFonts w:ascii="Times New Roman" w:eastAsia="SimSun" w:hAnsi="Times New Roman" w:cs="Times New Roman"/>
        </w:rPr>
        <w:tab/>
        <w:t>……………………………………………</w:t>
      </w:r>
      <w:proofErr w:type="gramStart"/>
      <w:r w:rsidR="009026EA">
        <w:rPr>
          <w:rFonts w:ascii="Times New Roman" w:eastAsia="SimSun" w:hAnsi="Times New Roman" w:cs="Times New Roman"/>
        </w:rPr>
        <w:t>…..</w:t>
      </w:r>
      <w:proofErr w:type="gramEnd"/>
    </w:p>
    <w:p w14:paraId="618DB37F" w14:textId="77777777" w:rsidR="003C2F84" w:rsidRPr="003C2F84" w:rsidRDefault="003C2F84" w:rsidP="003C2F84">
      <w:pPr>
        <w:spacing w:line="200" w:lineRule="exact"/>
        <w:jc w:val="both"/>
        <w:rPr>
          <w:rFonts w:ascii="Times New Roman" w:eastAsia="SimSun" w:hAnsi="Times New Roman" w:cs="Times New Roman"/>
        </w:rPr>
      </w:pPr>
      <w:r w:rsidRPr="003C2F84">
        <w:rPr>
          <w:rFonts w:ascii="Times New Roman" w:eastAsia="SimSun" w:hAnsi="Times New Roman" w:cs="Times New Roman"/>
        </w:rPr>
        <w:t>__________________________________________</w:t>
      </w:r>
    </w:p>
    <w:p w14:paraId="142BF98A" w14:textId="302C7069" w:rsidR="003C2F84" w:rsidRPr="003C2F84" w:rsidRDefault="003C2F84" w:rsidP="003C2F84">
      <w:pPr>
        <w:spacing w:line="200" w:lineRule="exact"/>
        <w:jc w:val="both"/>
        <w:rPr>
          <w:rFonts w:ascii="Times New Roman" w:eastAsia="SimSun" w:hAnsi="Times New Roman" w:cs="Times New Roman"/>
        </w:rPr>
      </w:pPr>
      <w:r w:rsidRPr="003C2F84">
        <w:rPr>
          <w:rFonts w:ascii="Times New Roman" w:eastAsia="SimSun" w:hAnsi="Times New Roman" w:cs="Times New Roman"/>
        </w:rPr>
        <w:t>Name of copyright holder</w:t>
      </w:r>
      <w:r w:rsidR="009026EA">
        <w:rPr>
          <w:rFonts w:ascii="Times New Roman" w:eastAsia="SimSun" w:hAnsi="Times New Roman" w:cs="Times New Roman"/>
        </w:rPr>
        <w:tab/>
        <w:t>……………………………………………</w:t>
      </w:r>
      <w:proofErr w:type="gramStart"/>
      <w:r w:rsidR="009026EA">
        <w:rPr>
          <w:rFonts w:ascii="Times New Roman" w:eastAsia="SimSun" w:hAnsi="Times New Roman" w:cs="Times New Roman"/>
        </w:rPr>
        <w:t>…..</w:t>
      </w:r>
      <w:proofErr w:type="gramEnd"/>
    </w:p>
    <w:p w14:paraId="7610D3E8" w14:textId="77777777" w:rsidR="003C2F84" w:rsidRPr="003C2F84" w:rsidRDefault="003C2F84" w:rsidP="003C2F84">
      <w:pPr>
        <w:spacing w:line="200" w:lineRule="exact"/>
        <w:jc w:val="both"/>
        <w:rPr>
          <w:rFonts w:ascii="Times New Roman" w:eastAsia="SimSun" w:hAnsi="Times New Roman" w:cs="Times New Roman"/>
        </w:rPr>
      </w:pPr>
      <w:r w:rsidRPr="003C2F84">
        <w:rPr>
          <w:rFonts w:ascii="Times New Roman" w:eastAsia="SimSun" w:hAnsi="Times New Roman" w:cs="Times New Roman"/>
        </w:rPr>
        <w:t>__________________________________________</w:t>
      </w:r>
    </w:p>
    <w:p w14:paraId="1FFB5572" w14:textId="15BD3DFF" w:rsidR="003C2F84" w:rsidRDefault="003C2F84" w:rsidP="003C2F84">
      <w:pPr>
        <w:spacing w:line="200" w:lineRule="exact"/>
        <w:jc w:val="both"/>
        <w:rPr>
          <w:rFonts w:ascii="Times New Roman" w:eastAsia="SimSun" w:hAnsi="Times New Roman" w:cs="Times New Roman"/>
        </w:rPr>
      </w:pPr>
      <w:r w:rsidRPr="003C2F84">
        <w:rPr>
          <w:rFonts w:ascii="Times New Roman" w:eastAsia="SimSun" w:hAnsi="Times New Roman" w:cs="Times New Roman"/>
        </w:rPr>
        <w:t>Address of copyright holder</w:t>
      </w:r>
      <w:r w:rsidR="009026EA">
        <w:rPr>
          <w:rFonts w:ascii="Times New Roman" w:eastAsia="SimSun" w:hAnsi="Times New Roman" w:cs="Times New Roman"/>
        </w:rPr>
        <w:tab/>
        <w:t>………………………………………………...</w:t>
      </w:r>
    </w:p>
    <w:p w14:paraId="654DB453" w14:textId="77777777" w:rsidR="009026EA" w:rsidRDefault="009026EA" w:rsidP="003C2F84">
      <w:pPr>
        <w:spacing w:line="200" w:lineRule="exact"/>
        <w:jc w:val="both"/>
        <w:rPr>
          <w:rFonts w:ascii="Times New Roman" w:eastAsia="SimSun" w:hAnsi="Times New Roman" w:cs="Times New Roman"/>
        </w:rPr>
      </w:pPr>
    </w:p>
    <w:p w14:paraId="710BCB6F" w14:textId="1A37719A" w:rsidR="009026EA" w:rsidRDefault="009026EA" w:rsidP="003C2F84">
      <w:pPr>
        <w:spacing w:line="200" w:lineRule="exact"/>
        <w:jc w:val="both"/>
        <w:rPr>
          <w:rFonts w:ascii="Times New Roman" w:eastAsia="SimSun" w:hAnsi="Times New Roman" w:cs="Times New Roman"/>
        </w:rPr>
      </w:pP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t>…………………………………………………</w:t>
      </w:r>
    </w:p>
    <w:p w14:paraId="5C0DDFCF" w14:textId="0848A6C6" w:rsidR="009026EA" w:rsidRDefault="009026EA" w:rsidP="003C2F84">
      <w:pPr>
        <w:spacing w:line="200" w:lineRule="exact"/>
        <w:jc w:val="both"/>
        <w:rPr>
          <w:rFonts w:ascii="Times New Roman" w:eastAsia="SimSun" w:hAnsi="Times New Roman" w:cs="Times New Roman"/>
        </w:rPr>
      </w:pPr>
    </w:p>
    <w:p w14:paraId="66329E45" w14:textId="749FFF40" w:rsidR="009026EA" w:rsidRDefault="009026EA" w:rsidP="003C2F84">
      <w:pPr>
        <w:spacing w:line="200" w:lineRule="exact"/>
        <w:jc w:val="both"/>
        <w:rPr>
          <w:rFonts w:ascii="Times New Roman" w:eastAsia="SimSun" w:hAnsi="Times New Roman" w:cs="Times New Roman"/>
        </w:rPr>
      </w:pP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t>…………………………………………………</w:t>
      </w:r>
    </w:p>
    <w:p w14:paraId="23B19E70" w14:textId="77777777" w:rsidR="009026EA" w:rsidRDefault="009026EA" w:rsidP="003C2F84">
      <w:pPr>
        <w:spacing w:line="200" w:lineRule="exact"/>
        <w:jc w:val="both"/>
        <w:rPr>
          <w:rFonts w:ascii="Times New Roman" w:eastAsia="SimSun" w:hAnsi="Times New Roman" w:cs="Times New Roman"/>
        </w:rPr>
      </w:pPr>
    </w:p>
    <w:p w14:paraId="7B2DF7F4" w14:textId="08796AA9" w:rsidR="009E4B2C" w:rsidRDefault="003C2F84" w:rsidP="00B96948">
      <w:pPr>
        <w:spacing w:line="200" w:lineRule="exact"/>
        <w:jc w:val="both"/>
        <w:rPr>
          <w:rFonts w:ascii="Times New Roman" w:eastAsia="SimSun" w:hAnsi="Times New Roman" w:cs="Times New Roman"/>
        </w:rPr>
      </w:pPr>
      <w:r w:rsidRPr="003C2F84">
        <w:rPr>
          <w:rFonts w:ascii="Times New Roman" w:eastAsia="SimSun" w:hAnsi="Times New Roman" w:cs="Times New Roman"/>
        </w:rPr>
        <w:t>Date</w:t>
      </w:r>
      <w:r w:rsidR="009026EA">
        <w:rPr>
          <w:rFonts w:ascii="Times New Roman" w:eastAsia="SimSun" w:hAnsi="Times New Roman" w:cs="Times New Roman"/>
        </w:rPr>
        <w:tab/>
      </w:r>
      <w:r w:rsidR="009026EA">
        <w:rPr>
          <w:rFonts w:ascii="Times New Roman" w:eastAsia="SimSun" w:hAnsi="Times New Roman" w:cs="Times New Roman"/>
        </w:rPr>
        <w:tab/>
      </w:r>
      <w:r w:rsidR="009026EA">
        <w:rPr>
          <w:rFonts w:ascii="Times New Roman" w:eastAsia="SimSun" w:hAnsi="Times New Roman" w:cs="Times New Roman"/>
        </w:rPr>
        <w:tab/>
      </w:r>
      <w:r w:rsidR="009026EA">
        <w:rPr>
          <w:rFonts w:ascii="Times New Roman" w:eastAsia="SimSun" w:hAnsi="Times New Roman" w:cs="Times New Roman"/>
        </w:rPr>
        <w:tab/>
        <w:t>…………………………………………………</w:t>
      </w:r>
    </w:p>
    <w:p w14:paraId="34FD9948" w14:textId="77777777" w:rsidR="009E4B2C" w:rsidRDefault="009E4B2C">
      <w:pPr>
        <w:rPr>
          <w:rFonts w:ascii="Times New Roman" w:eastAsia="SimSun" w:hAnsi="Times New Roman" w:cs="Times New Roman"/>
        </w:rPr>
      </w:pPr>
      <w:r>
        <w:rPr>
          <w:rFonts w:ascii="Times New Roman" w:eastAsia="SimSun" w:hAnsi="Times New Roman" w:cs="Times New Roman"/>
        </w:rPr>
        <w:br w:type="page"/>
      </w:r>
    </w:p>
    <w:p w14:paraId="22ADD276" w14:textId="77777777" w:rsidR="009E4B2C" w:rsidRDefault="009E4B2C" w:rsidP="009E4B2C">
      <w:pPr>
        <w:jc w:val="center"/>
        <w:rPr>
          <w:rFonts w:ascii="Calibri" w:eastAsia="Times New Roman" w:hAnsi="Calibri" w:cs="Times New Roman"/>
          <w:b/>
          <w:sz w:val="28"/>
          <w:szCs w:val="28"/>
        </w:rPr>
      </w:pPr>
    </w:p>
    <w:p w14:paraId="7FEE285C" w14:textId="4B4FA864" w:rsidR="009E4B2C" w:rsidRPr="009E4B2C" w:rsidRDefault="001E12BD" w:rsidP="009E4B2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Appendix 2: </w:t>
      </w:r>
      <w:r w:rsidR="00FD0BCC">
        <w:rPr>
          <w:rFonts w:ascii="Times New Roman" w:eastAsia="Times New Roman" w:hAnsi="Times New Roman" w:cs="Times New Roman"/>
          <w:b/>
          <w:sz w:val="24"/>
          <w:szCs w:val="24"/>
        </w:rPr>
        <w:t xml:space="preserve">Sample of </w:t>
      </w:r>
      <w:bookmarkStart w:id="1" w:name="_Hlk89559401"/>
      <w:r w:rsidR="009E4B2C" w:rsidRPr="009E4B2C">
        <w:rPr>
          <w:rFonts w:ascii="Times New Roman" w:eastAsia="Times New Roman" w:hAnsi="Times New Roman" w:cs="Times New Roman"/>
          <w:b/>
          <w:sz w:val="24"/>
          <w:szCs w:val="24"/>
        </w:rPr>
        <w:t>PERMISSION REQUEST LETTER TO PUBLISH COPYRIGHTED IMAGE</w:t>
      </w:r>
      <w:bookmarkEnd w:id="1"/>
    </w:p>
    <w:p w14:paraId="6E8F3D04" w14:textId="77777777" w:rsidR="009E4B2C" w:rsidRPr="009E4B2C" w:rsidRDefault="009E4B2C" w:rsidP="009E4B2C">
      <w:pPr>
        <w:rPr>
          <w:rFonts w:ascii="Calibri" w:eastAsia="Times New Roman" w:hAnsi="Calibri" w:cs="Times New Roman"/>
          <w:sz w:val="24"/>
          <w:szCs w:val="24"/>
        </w:rPr>
      </w:pPr>
    </w:p>
    <w:p w14:paraId="50B4160D" w14:textId="77777777" w:rsidR="009E4B2C" w:rsidRPr="00046696" w:rsidRDefault="009E4B2C" w:rsidP="009E4B2C">
      <w:pPr>
        <w:spacing w:line="200" w:lineRule="exact"/>
        <w:rPr>
          <w:rFonts w:ascii="Arial" w:eastAsia="SimSun" w:hAnsi="Arial" w:cs="Arial"/>
          <w:b/>
          <w:color w:val="FF0000"/>
          <w:sz w:val="18"/>
          <w:szCs w:val="18"/>
        </w:rPr>
      </w:pPr>
      <w:r w:rsidRPr="00046696">
        <w:rPr>
          <w:rFonts w:ascii="Arial" w:eastAsia="SimSun" w:hAnsi="Arial" w:cs="Arial"/>
          <w:b/>
          <w:color w:val="FF0000"/>
          <w:sz w:val="18"/>
          <w:szCs w:val="18"/>
        </w:rPr>
        <w:t>[Name</w:t>
      </w:r>
      <w:r>
        <w:rPr>
          <w:rFonts w:ascii="Arial" w:eastAsia="SimSun" w:hAnsi="Arial" w:cs="Arial"/>
          <w:b/>
          <w:color w:val="FF0000"/>
          <w:sz w:val="18"/>
          <w:szCs w:val="18"/>
        </w:rPr>
        <w:t xml:space="preserve"> of Author/Editor</w:t>
      </w:r>
      <w:r w:rsidRPr="00046696">
        <w:rPr>
          <w:rFonts w:ascii="Arial" w:eastAsia="SimSun" w:hAnsi="Arial" w:cs="Arial"/>
          <w:b/>
          <w:color w:val="FF0000"/>
          <w:sz w:val="18"/>
          <w:szCs w:val="18"/>
        </w:rPr>
        <w:t xml:space="preserve">] </w:t>
      </w:r>
    </w:p>
    <w:p w14:paraId="27BECF36" w14:textId="77777777" w:rsidR="009E4B2C" w:rsidRPr="00046696" w:rsidRDefault="009E4B2C" w:rsidP="009E4B2C">
      <w:pPr>
        <w:spacing w:line="200" w:lineRule="exact"/>
        <w:rPr>
          <w:rFonts w:ascii="Arial" w:eastAsia="SimSun" w:hAnsi="Arial" w:cs="Arial"/>
          <w:b/>
          <w:color w:val="FF0000"/>
          <w:sz w:val="18"/>
          <w:szCs w:val="18"/>
        </w:rPr>
      </w:pPr>
      <w:r w:rsidRPr="00046696">
        <w:rPr>
          <w:rFonts w:ascii="Arial" w:eastAsia="SimSun" w:hAnsi="Arial" w:cs="Arial"/>
          <w:b/>
          <w:color w:val="FF0000"/>
          <w:sz w:val="18"/>
          <w:szCs w:val="18"/>
        </w:rPr>
        <w:t>[</w:t>
      </w:r>
      <w:r>
        <w:rPr>
          <w:rFonts w:ascii="Arial" w:eastAsia="SimSun" w:hAnsi="Arial" w:cs="Arial"/>
          <w:b/>
          <w:color w:val="FF0000"/>
          <w:sz w:val="18"/>
          <w:szCs w:val="18"/>
        </w:rPr>
        <w:t>R</w:t>
      </w:r>
      <w:r w:rsidRPr="00046696">
        <w:rPr>
          <w:rFonts w:ascii="Arial" w:eastAsia="SimSun" w:hAnsi="Arial" w:cs="Arial"/>
          <w:b/>
          <w:color w:val="FF0000"/>
          <w:sz w:val="18"/>
          <w:szCs w:val="18"/>
        </w:rPr>
        <w:t>eturn address]</w:t>
      </w:r>
    </w:p>
    <w:p w14:paraId="5E1FFFF7" w14:textId="77777777" w:rsidR="009E4B2C" w:rsidRDefault="009E4B2C" w:rsidP="009E4B2C">
      <w:pPr>
        <w:spacing w:line="200" w:lineRule="exact"/>
        <w:rPr>
          <w:rFonts w:ascii="Arial" w:eastAsia="SimSun" w:hAnsi="Arial" w:cs="Arial"/>
          <w:b/>
          <w:color w:val="FF0000"/>
          <w:sz w:val="18"/>
          <w:szCs w:val="18"/>
        </w:rPr>
      </w:pPr>
      <w:r>
        <w:rPr>
          <w:rFonts w:ascii="Arial" w:eastAsia="SimSun" w:hAnsi="Arial" w:cs="Arial"/>
          <w:b/>
          <w:color w:val="FF0000"/>
          <w:sz w:val="18"/>
          <w:szCs w:val="18"/>
        </w:rPr>
        <w:t>[Tel No, Fax No]</w:t>
      </w:r>
    </w:p>
    <w:p w14:paraId="0CAB8D29" w14:textId="77777777" w:rsidR="009E4B2C" w:rsidRDefault="009E4B2C" w:rsidP="009E4B2C">
      <w:pPr>
        <w:spacing w:line="200" w:lineRule="exact"/>
        <w:rPr>
          <w:rFonts w:ascii="Arial" w:eastAsia="SimSun" w:hAnsi="Arial" w:cs="Arial"/>
          <w:b/>
          <w:color w:val="FF0000"/>
          <w:sz w:val="18"/>
          <w:szCs w:val="18"/>
        </w:rPr>
      </w:pPr>
      <w:r>
        <w:rPr>
          <w:rFonts w:ascii="Arial" w:eastAsia="SimSun" w:hAnsi="Arial" w:cs="Arial"/>
          <w:b/>
          <w:color w:val="FF0000"/>
          <w:sz w:val="18"/>
          <w:szCs w:val="18"/>
        </w:rPr>
        <w:t>[Email address]</w:t>
      </w:r>
    </w:p>
    <w:p w14:paraId="2C531CFC" w14:textId="77777777" w:rsidR="009E4B2C" w:rsidRPr="003C2F84" w:rsidRDefault="009E4B2C" w:rsidP="009E4B2C">
      <w:pPr>
        <w:spacing w:line="200" w:lineRule="exact"/>
        <w:rPr>
          <w:rFonts w:ascii="Times New Roman" w:eastAsia="SimSun" w:hAnsi="Times New Roman" w:cs="Times New Roman"/>
        </w:rPr>
      </w:pPr>
      <w:r w:rsidRPr="00046696">
        <w:rPr>
          <w:rFonts w:ascii="Arial" w:eastAsia="SimSun" w:hAnsi="Arial" w:cs="Arial"/>
          <w:b/>
          <w:color w:val="FF0000"/>
          <w:sz w:val="18"/>
          <w:szCs w:val="18"/>
        </w:rPr>
        <w:t>[Date</w:t>
      </w:r>
      <w:r w:rsidRPr="003C2F84">
        <w:rPr>
          <w:rFonts w:ascii="Times New Roman" w:eastAsia="SimSun" w:hAnsi="Times New Roman" w:cs="Times New Roman"/>
        </w:rPr>
        <w:t xml:space="preserve"> </w:t>
      </w:r>
    </w:p>
    <w:p w14:paraId="0B8BC724" w14:textId="77777777" w:rsidR="009E4B2C" w:rsidRPr="003C2F84" w:rsidRDefault="009E4B2C" w:rsidP="009E4B2C">
      <w:pPr>
        <w:spacing w:line="200" w:lineRule="exact"/>
        <w:rPr>
          <w:rFonts w:ascii="Times New Roman" w:eastAsia="SimSun" w:hAnsi="Times New Roman" w:cs="Times New Roman"/>
        </w:rPr>
      </w:pPr>
    </w:p>
    <w:p w14:paraId="0C637085" w14:textId="72AAA6A3" w:rsidR="009E4B2C" w:rsidRPr="00ED0B47" w:rsidRDefault="009E4B2C" w:rsidP="009E4B2C">
      <w:pPr>
        <w:spacing w:line="200" w:lineRule="exact"/>
        <w:jc w:val="both"/>
        <w:rPr>
          <w:rFonts w:ascii="Arial" w:eastAsia="SimSun" w:hAnsi="Arial" w:cs="Arial"/>
          <w:b/>
          <w:color w:val="FF0000"/>
          <w:sz w:val="20"/>
          <w:szCs w:val="20"/>
        </w:rPr>
      </w:pPr>
      <w:r w:rsidRPr="004B03A7">
        <w:rPr>
          <w:rFonts w:ascii="Times New Roman" w:eastAsia="SimSun" w:hAnsi="Times New Roman" w:cs="Times New Roman"/>
        </w:rPr>
        <w:t xml:space="preserve">To: </w:t>
      </w:r>
      <w:r w:rsidRPr="00ED0B47">
        <w:rPr>
          <w:rFonts w:ascii="Arial" w:eastAsia="SimSun" w:hAnsi="Arial" w:cs="Arial"/>
          <w:b/>
          <w:color w:val="FF0000"/>
          <w:sz w:val="20"/>
          <w:szCs w:val="20"/>
        </w:rPr>
        <w:t xml:space="preserve">[Please enter here the name and address of the </w:t>
      </w:r>
      <w:r>
        <w:rPr>
          <w:rFonts w:ascii="Arial" w:eastAsia="SimSun" w:hAnsi="Arial" w:cs="Arial"/>
          <w:b/>
          <w:color w:val="FF0000"/>
          <w:sz w:val="20"/>
          <w:szCs w:val="20"/>
        </w:rPr>
        <w:t>copy</w:t>
      </w:r>
      <w:r w:rsidRPr="00ED0B47">
        <w:rPr>
          <w:rFonts w:ascii="Arial" w:eastAsia="SimSun" w:hAnsi="Arial" w:cs="Arial"/>
          <w:b/>
          <w:color w:val="FF0000"/>
          <w:sz w:val="20"/>
          <w:szCs w:val="20"/>
        </w:rPr>
        <w:t xml:space="preserve">rights owner of the </w:t>
      </w:r>
      <w:r>
        <w:rPr>
          <w:rFonts w:ascii="Arial" w:eastAsia="SimSun" w:hAnsi="Arial" w:cs="Arial"/>
          <w:b/>
          <w:color w:val="FF0000"/>
          <w:sz w:val="20"/>
          <w:szCs w:val="20"/>
        </w:rPr>
        <w:t>image</w:t>
      </w:r>
      <w:r w:rsidRPr="00ED0B47">
        <w:rPr>
          <w:rFonts w:ascii="Arial" w:eastAsia="SimSun" w:hAnsi="Arial" w:cs="Arial"/>
          <w:b/>
          <w:color w:val="FF0000"/>
          <w:sz w:val="20"/>
          <w:szCs w:val="20"/>
        </w:rPr>
        <w:t xml:space="preserve"> mentioned below. Usually this is the publisher of your source publication</w:t>
      </w:r>
      <w:r>
        <w:rPr>
          <w:rFonts w:ascii="Arial" w:eastAsia="SimSun" w:hAnsi="Arial" w:cs="Arial"/>
          <w:b/>
          <w:color w:val="FF0000"/>
          <w:sz w:val="20"/>
          <w:szCs w:val="20"/>
        </w:rPr>
        <w:t>.</w:t>
      </w:r>
      <w:r w:rsidRPr="00ED0B47">
        <w:rPr>
          <w:rFonts w:ascii="Arial" w:eastAsia="SimSun" w:hAnsi="Arial" w:cs="Arial"/>
          <w:b/>
          <w:color w:val="FF0000"/>
          <w:sz w:val="20"/>
          <w:szCs w:val="20"/>
        </w:rPr>
        <w:t xml:space="preserve"> Please check the copyright notice of the source publication or the copyright given in the illustration or in the figure caption.] </w:t>
      </w:r>
    </w:p>
    <w:p w14:paraId="5DE059E2" w14:textId="77777777" w:rsidR="009E4B2C" w:rsidRPr="003C2F84" w:rsidRDefault="009E4B2C" w:rsidP="009E4B2C">
      <w:pPr>
        <w:spacing w:line="200" w:lineRule="exact"/>
        <w:rPr>
          <w:rFonts w:ascii="Times New Roman" w:eastAsia="SimSun" w:hAnsi="Times New Roman" w:cs="Times New Roman"/>
        </w:rPr>
      </w:pPr>
    </w:p>
    <w:p w14:paraId="02E51C74" w14:textId="77777777" w:rsidR="009E4B2C" w:rsidRPr="003C2F84" w:rsidRDefault="009E4B2C" w:rsidP="009E4B2C">
      <w:pPr>
        <w:spacing w:line="200" w:lineRule="exact"/>
        <w:jc w:val="both"/>
        <w:rPr>
          <w:rFonts w:ascii="Times New Roman" w:eastAsia="SimSun" w:hAnsi="Times New Roman" w:cs="Times New Roman"/>
        </w:rPr>
      </w:pPr>
      <w:r w:rsidRPr="003C2F84">
        <w:rPr>
          <w:rFonts w:ascii="Times New Roman" w:eastAsia="SimSun" w:hAnsi="Times New Roman" w:cs="Times New Roman"/>
        </w:rPr>
        <w:t xml:space="preserve">Dear </w:t>
      </w:r>
      <w:r>
        <w:rPr>
          <w:rFonts w:ascii="Times New Roman" w:eastAsia="SimSun" w:hAnsi="Times New Roman" w:cs="Times New Roman"/>
        </w:rPr>
        <w:t>Sir/Madam,</w:t>
      </w:r>
      <w:r w:rsidRPr="003C2F84">
        <w:rPr>
          <w:rFonts w:ascii="Times New Roman" w:eastAsia="SimSun" w:hAnsi="Times New Roman" w:cs="Times New Roman"/>
        </w:rPr>
        <w:t xml:space="preserve"> </w:t>
      </w:r>
    </w:p>
    <w:p w14:paraId="0824BC5D" w14:textId="77777777" w:rsidR="009E4B2C" w:rsidRDefault="009E4B2C" w:rsidP="009E4B2C">
      <w:pPr>
        <w:rPr>
          <w:rFonts w:ascii="Calibri" w:eastAsia="Times New Roman" w:hAnsi="Calibri" w:cs="Times New Roman"/>
          <w:sz w:val="24"/>
          <w:szCs w:val="24"/>
        </w:rPr>
      </w:pPr>
    </w:p>
    <w:p w14:paraId="4FAE8FEC" w14:textId="63FB5347" w:rsidR="00252DBA" w:rsidRDefault="00252DBA" w:rsidP="00252DBA">
      <w:pPr>
        <w:spacing w:line="200" w:lineRule="exact"/>
        <w:jc w:val="both"/>
        <w:rPr>
          <w:rFonts w:ascii="Times New Roman" w:eastAsia="SimSun" w:hAnsi="Times New Roman" w:cs="Times New Roman"/>
        </w:rPr>
      </w:pPr>
      <w:r w:rsidRPr="003C2F84">
        <w:rPr>
          <w:rFonts w:ascii="Times New Roman" w:eastAsia="SimSun" w:hAnsi="Times New Roman" w:cs="Times New Roman"/>
        </w:rPr>
        <w:t xml:space="preserve">I am writing a scholarly book, entitled </w:t>
      </w:r>
      <w:r>
        <w:rPr>
          <w:rFonts w:ascii="Times New Roman" w:eastAsia="SimSun" w:hAnsi="Times New Roman" w:cs="Times New Roman"/>
        </w:rPr>
        <w:t xml:space="preserve">“ </w:t>
      </w:r>
      <w:r w:rsidRPr="00ED0B47">
        <w:rPr>
          <w:rFonts w:ascii="Times New Roman" w:eastAsia="SimSun" w:hAnsi="Times New Roman" w:cs="Times New Roman"/>
          <w:b/>
        </w:rPr>
        <w:t>…………</w:t>
      </w:r>
      <w:r w:rsidRPr="00ED0B47">
        <w:rPr>
          <w:rFonts w:ascii="Times New Roman" w:eastAsia="SimSun" w:hAnsi="Times New Roman" w:cs="Times New Roman"/>
          <w:b/>
          <w:color w:val="FF0000"/>
        </w:rPr>
        <w:t>[your full book title</w:t>
      </w:r>
      <w:r w:rsidRPr="002515F7">
        <w:rPr>
          <w:rFonts w:ascii="Times New Roman" w:eastAsia="SimSun" w:hAnsi="Times New Roman" w:cs="Times New Roman"/>
          <w:color w:val="FF0000"/>
        </w:rPr>
        <w:t>]</w:t>
      </w:r>
      <w:r>
        <w:rPr>
          <w:rFonts w:ascii="Times New Roman" w:eastAsia="SimSun" w:hAnsi="Times New Roman" w:cs="Times New Roman"/>
        </w:rPr>
        <w:t>………………………………………………………….</w:t>
      </w:r>
      <w:r w:rsidRPr="003C2F84">
        <w:rPr>
          <w:rFonts w:ascii="Times New Roman" w:eastAsia="SimSun" w:hAnsi="Times New Roman" w:cs="Times New Roman"/>
        </w:rPr>
        <w:t xml:space="preserve"> </w:t>
      </w:r>
      <w:r>
        <w:rPr>
          <w:rFonts w:ascii="Times New Roman" w:eastAsia="SimSun" w:hAnsi="Times New Roman" w:cs="Times New Roman"/>
        </w:rPr>
        <w:t xml:space="preserve">” to be published by </w:t>
      </w:r>
      <w:proofErr w:type="spellStart"/>
      <w:r>
        <w:rPr>
          <w:rFonts w:ascii="Times New Roman" w:eastAsia="SimSun" w:hAnsi="Times New Roman" w:cs="Times New Roman"/>
        </w:rPr>
        <w:t>Uniten</w:t>
      </w:r>
      <w:proofErr w:type="spellEnd"/>
      <w:r>
        <w:rPr>
          <w:rFonts w:ascii="Times New Roman" w:eastAsia="SimSun" w:hAnsi="Times New Roman" w:cs="Times New Roman"/>
        </w:rPr>
        <w:t xml:space="preserve"> Press, </w:t>
      </w:r>
      <w:proofErr w:type="spellStart"/>
      <w:r>
        <w:rPr>
          <w:rFonts w:ascii="Times New Roman" w:eastAsia="SimSun" w:hAnsi="Times New Roman" w:cs="Times New Roman"/>
        </w:rPr>
        <w:t>Universiti</w:t>
      </w:r>
      <w:proofErr w:type="spellEnd"/>
      <w:r>
        <w:rPr>
          <w:rFonts w:ascii="Times New Roman" w:eastAsia="SimSun" w:hAnsi="Times New Roman" w:cs="Times New Roman"/>
        </w:rPr>
        <w:t xml:space="preserve"> Tenaga Nasional</w:t>
      </w:r>
      <w:r w:rsidRPr="003C2F84">
        <w:rPr>
          <w:rFonts w:ascii="Times New Roman" w:eastAsia="SimSun" w:hAnsi="Times New Roman" w:cs="Times New Roman"/>
        </w:rPr>
        <w:t xml:space="preserve"> and would like </w:t>
      </w:r>
      <w:r>
        <w:rPr>
          <w:rFonts w:ascii="Times New Roman" w:eastAsia="SimSun" w:hAnsi="Times New Roman" w:cs="Times New Roman"/>
        </w:rPr>
        <w:t xml:space="preserve">to request </w:t>
      </w:r>
      <w:r w:rsidRPr="003C2F84">
        <w:rPr>
          <w:rFonts w:ascii="Times New Roman" w:eastAsia="SimSun" w:hAnsi="Times New Roman" w:cs="Times New Roman"/>
        </w:rPr>
        <w:t>your permission to use in the book the following</w:t>
      </w:r>
      <w:r>
        <w:rPr>
          <w:rFonts w:ascii="Times New Roman" w:eastAsia="SimSun" w:hAnsi="Times New Roman" w:cs="Times New Roman"/>
        </w:rPr>
        <w:t xml:space="preserve"> image</w:t>
      </w:r>
      <w:r w:rsidRPr="004B03A7">
        <w:rPr>
          <w:rFonts w:ascii="Times New Roman" w:eastAsia="SimSun" w:hAnsi="Times New Roman" w:cs="Times New Roman"/>
        </w:rPr>
        <w:t xml:space="preserve"> described below from your publication(s) as follows: </w:t>
      </w:r>
    </w:p>
    <w:p w14:paraId="32A78BD6" w14:textId="77777777" w:rsidR="009E4B2C" w:rsidRPr="009E4B2C" w:rsidRDefault="009E4B2C" w:rsidP="009E4B2C">
      <w:pPr>
        <w:jc w:val="both"/>
        <w:rPr>
          <w:rFonts w:ascii="Times New Roman" w:eastAsia="Times New Roman" w:hAnsi="Times New Roman" w:cs="Times New Roman"/>
          <w:sz w:val="24"/>
          <w:szCs w:val="24"/>
        </w:rPr>
      </w:pPr>
    </w:p>
    <w:p w14:paraId="60AC61BD" w14:textId="77777777" w:rsidR="009E4B2C" w:rsidRDefault="009E4B2C" w:rsidP="009E4B2C">
      <w:pPr>
        <w:jc w:val="both"/>
        <w:rPr>
          <w:rFonts w:ascii="Times New Roman" w:eastAsia="Times New Roman" w:hAnsi="Times New Roman" w:cs="Times New Roman"/>
          <w:sz w:val="24"/>
          <w:szCs w:val="24"/>
        </w:rPr>
      </w:pPr>
      <w:r w:rsidRPr="009E4B2C">
        <w:rPr>
          <w:rFonts w:ascii="Times New Roman" w:eastAsia="Times New Roman" w:hAnsi="Times New Roman" w:cs="Times New Roman"/>
          <w:sz w:val="24"/>
          <w:szCs w:val="24"/>
        </w:rPr>
        <w:t>[</w:t>
      </w:r>
      <w:r w:rsidRPr="009E4B2C">
        <w:rPr>
          <w:rFonts w:ascii="Times New Roman" w:eastAsia="Times New Roman" w:hAnsi="Times New Roman" w:cs="Times New Roman"/>
          <w:i/>
          <w:color w:val="FF0000"/>
          <w:sz w:val="24"/>
          <w:szCs w:val="24"/>
        </w:rPr>
        <w:t>list here the copyrighted images for which you are requesting permission</w:t>
      </w:r>
      <w:r w:rsidRPr="009E4B2C">
        <w:rPr>
          <w:rFonts w:ascii="Times New Roman" w:eastAsia="Times New Roman" w:hAnsi="Times New Roman" w:cs="Times New Roman"/>
          <w:sz w:val="24"/>
          <w:szCs w:val="24"/>
        </w:rPr>
        <w:t xml:space="preserve">].  </w:t>
      </w:r>
    </w:p>
    <w:p w14:paraId="680424F0" w14:textId="71DDA4E9" w:rsidR="002515F7" w:rsidRPr="009E4B2C" w:rsidRDefault="002515F7" w:rsidP="009E4B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2515F7">
        <w:rPr>
          <w:rFonts w:ascii="Times New Roman" w:eastAsia="Times New Roman" w:hAnsi="Times New Roman" w:cs="Times New Roman"/>
          <w:i/>
          <w:color w:val="FF0000"/>
          <w:sz w:val="24"/>
          <w:szCs w:val="24"/>
        </w:rPr>
        <w:t>source of the copyrighted images</w:t>
      </w:r>
      <w:r>
        <w:rPr>
          <w:rFonts w:ascii="Times New Roman" w:eastAsia="Times New Roman" w:hAnsi="Times New Roman" w:cs="Times New Roman"/>
          <w:sz w:val="24"/>
          <w:szCs w:val="24"/>
        </w:rPr>
        <w:t>]</w:t>
      </w:r>
    </w:p>
    <w:p w14:paraId="502E770F" w14:textId="77777777" w:rsidR="009E4B2C" w:rsidRPr="009E4B2C" w:rsidRDefault="009E4B2C" w:rsidP="009E4B2C">
      <w:pPr>
        <w:jc w:val="both"/>
        <w:rPr>
          <w:rFonts w:ascii="Times New Roman" w:eastAsia="Times New Roman" w:hAnsi="Times New Roman" w:cs="Times New Roman"/>
          <w:sz w:val="24"/>
          <w:szCs w:val="24"/>
        </w:rPr>
      </w:pPr>
    </w:p>
    <w:p w14:paraId="219A6DC4" w14:textId="02466662" w:rsidR="009E4B2C" w:rsidRPr="009E4B2C" w:rsidRDefault="002515F7" w:rsidP="009E4B2C">
      <w:pPr>
        <w:jc w:val="both"/>
        <w:rPr>
          <w:rFonts w:ascii="Times New Roman" w:eastAsia="Times New Roman" w:hAnsi="Times New Roman" w:cs="Times New Roman"/>
        </w:rPr>
      </w:pPr>
      <w:r>
        <w:rPr>
          <w:rFonts w:ascii="Times New Roman" w:eastAsia="Times New Roman" w:hAnsi="Times New Roman" w:cs="Times New Roman"/>
        </w:rPr>
        <w:t>I</w:t>
      </w:r>
      <w:r w:rsidR="00252DBA" w:rsidRPr="00187858">
        <w:rPr>
          <w:rFonts w:ascii="Times New Roman" w:eastAsia="Times New Roman" w:hAnsi="Times New Roman" w:cs="Times New Roman"/>
        </w:rPr>
        <w:t xml:space="preserve"> would like to request your approval to </w:t>
      </w:r>
      <w:r w:rsidR="009E4B2C" w:rsidRPr="009E4B2C">
        <w:rPr>
          <w:rFonts w:ascii="Times New Roman" w:eastAsia="Times New Roman" w:hAnsi="Times New Roman" w:cs="Times New Roman"/>
        </w:rPr>
        <w:t xml:space="preserve">grant </w:t>
      </w:r>
      <w:proofErr w:type="spellStart"/>
      <w:r w:rsidR="009E4B2C" w:rsidRPr="009E4B2C">
        <w:rPr>
          <w:rFonts w:ascii="Times New Roman" w:eastAsia="Times New Roman" w:hAnsi="Times New Roman" w:cs="Times New Roman"/>
        </w:rPr>
        <w:t>Uniten</w:t>
      </w:r>
      <w:proofErr w:type="spellEnd"/>
      <w:r w:rsidR="009E4B2C" w:rsidRPr="009E4B2C">
        <w:rPr>
          <w:rFonts w:ascii="Times New Roman" w:eastAsia="Times New Roman" w:hAnsi="Times New Roman" w:cs="Times New Roman"/>
        </w:rPr>
        <w:t xml:space="preserve"> Press</w:t>
      </w:r>
      <w:r w:rsidR="009E4B2C" w:rsidRPr="00187858">
        <w:rPr>
          <w:rFonts w:ascii="Times New Roman" w:eastAsia="Times New Roman" w:hAnsi="Times New Roman" w:cs="Times New Roman"/>
        </w:rPr>
        <w:t xml:space="preserve">, </w:t>
      </w:r>
      <w:proofErr w:type="spellStart"/>
      <w:r w:rsidR="009E4B2C" w:rsidRPr="00187858">
        <w:rPr>
          <w:rFonts w:ascii="Times New Roman" w:eastAsia="Times New Roman" w:hAnsi="Times New Roman" w:cs="Times New Roman"/>
        </w:rPr>
        <w:t>Universiti</w:t>
      </w:r>
      <w:proofErr w:type="spellEnd"/>
      <w:r w:rsidR="009E4B2C" w:rsidRPr="00187858">
        <w:rPr>
          <w:rFonts w:ascii="Times New Roman" w:eastAsia="Times New Roman" w:hAnsi="Times New Roman" w:cs="Times New Roman"/>
        </w:rPr>
        <w:t xml:space="preserve"> Tenaga Nasional</w:t>
      </w:r>
      <w:r w:rsidR="009E4B2C" w:rsidRPr="009E4B2C">
        <w:rPr>
          <w:rFonts w:ascii="Times New Roman" w:eastAsia="Times New Roman" w:hAnsi="Times New Roman" w:cs="Times New Roman"/>
        </w:rPr>
        <w:t xml:space="preserve"> </w:t>
      </w:r>
      <w:r w:rsidR="00187858" w:rsidRPr="00187858">
        <w:rPr>
          <w:rFonts w:ascii="Times New Roman" w:eastAsia="Times New Roman" w:hAnsi="Times New Roman" w:cs="Times New Roman"/>
        </w:rPr>
        <w:t>permission</w:t>
      </w:r>
      <w:r w:rsidR="009E4B2C" w:rsidRPr="009E4B2C">
        <w:rPr>
          <w:rFonts w:ascii="Times New Roman" w:eastAsia="Times New Roman" w:hAnsi="Times New Roman" w:cs="Times New Roman"/>
        </w:rPr>
        <w:t xml:space="preserve"> to publish said images with the following terms:</w:t>
      </w:r>
    </w:p>
    <w:p w14:paraId="3C71C096" w14:textId="77777777" w:rsidR="009E4B2C" w:rsidRPr="009E4B2C" w:rsidRDefault="009E4B2C" w:rsidP="009E4B2C">
      <w:pPr>
        <w:ind w:firstLine="720"/>
        <w:jc w:val="both"/>
        <w:rPr>
          <w:rFonts w:ascii="Times New Roman" w:eastAsia="Times New Roman" w:hAnsi="Times New Roman" w:cs="Times New Roman"/>
        </w:rPr>
      </w:pPr>
    </w:p>
    <w:p w14:paraId="72F5FFCC" w14:textId="77777777" w:rsidR="009E4B2C" w:rsidRPr="009E4B2C" w:rsidRDefault="009E4B2C" w:rsidP="009E4B2C">
      <w:pPr>
        <w:numPr>
          <w:ilvl w:val="0"/>
          <w:numId w:val="6"/>
        </w:numPr>
        <w:jc w:val="both"/>
        <w:rPr>
          <w:rFonts w:ascii="Times New Roman" w:eastAsia="Times New Roman" w:hAnsi="Times New Roman" w:cs="Times New Roman"/>
        </w:rPr>
      </w:pPr>
      <w:r w:rsidRPr="009E4B2C">
        <w:rPr>
          <w:rFonts w:ascii="Times New Roman" w:eastAsia="Times New Roman" w:hAnsi="Times New Roman" w:cs="Times New Roman"/>
        </w:rPr>
        <w:t xml:space="preserve">non-exclusive world rights and permission to publish in all languages </w:t>
      </w:r>
    </w:p>
    <w:p w14:paraId="626335FC" w14:textId="77777777" w:rsidR="009E4B2C" w:rsidRPr="009E4B2C" w:rsidRDefault="009E4B2C" w:rsidP="009E4B2C">
      <w:pPr>
        <w:numPr>
          <w:ilvl w:val="0"/>
          <w:numId w:val="6"/>
        </w:numPr>
        <w:jc w:val="both"/>
        <w:rPr>
          <w:rFonts w:ascii="Times New Roman" w:eastAsia="Times New Roman" w:hAnsi="Times New Roman" w:cs="Times New Roman"/>
        </w:rPr>
      </w:pPr>
      <w:r w:rsidRPr="009E4B2C">
        <w:rPr>
          <w:rFonts w:ascii="Times New Roman" w:eastAsia="Times New Roman" w:hAnsi="Times New Roman" w:cs="Times New Roman"/>
        </w:rPr>
        <w:t xml:space="preserve">permission to publish in both print and electronic form </w:t>
      </w:r>
    </w:p>
    <w:p w14:paraId="131AEE93" w14:textId="77777777" w:rsidR="009E4B2C" w:rsidRPr="009E4B2C" w:rsidRDefault="009E4B2C" w:rsidP="009E4B2C">
      <w:pPr>
        <w:numPr>
          <w:ilvl w:val="0"/>
          <w:numId w:val="6"/>
        </w:numPr>
        <w:jc w:val="both"/>
        <w:rPr>
          <w:rFonts w:ascii="Times New Roman" w:eastAsia="Times New Roman" w:hAnsi="Times New Roman" w:cs="Times New Roman"/>
        </w:rPr>
      </w:pPr>
      <w:r w:rsidRPr="009E4B2C">
        <w:rPr>
          <w:rFonts w:ascii="Times New Roman" w:eastAsia="Times New Roman" w:hAnsi="Times New Roman" w:cs="Times New Roman"/>
        </w:rPr>
        <w:t xml:space="preserve">permission to publish in this publication and any subsequent publication under one or more of the </w:t>
      </w:r>
      <w:proofErr w:type="spellStart"/>
      <w:r w:rsidRPr="009E4B2C">
        <w:rPr>
          <w:rFonts w:ascii="Times New Roman" w:eastAsia="Times New Roman" w:hAnsi="Times New Roman" w:cs="Times New Roman"/>
        </w:rPr>
        <w:t>Uniten</w:t>
      </w:r>
      <w:proofErr w:type="spellEnd"/>
      <w:r w:rsidRPr="009E4B2C">
        <w:rPr>
          <w:rFonts w:ascii="Times New Roman" w:eastAsia="Times New Roman" w:hAnsi="Times New Roman" w:cs="Times New Roman"/>
        </w:rPr>
        <w:t xml:space="preserve"> Press publications</w:t>
      </w:r>
    </w:p>
    <w:p w14:paraId="0B3F31B5" w14:textId="77777777" w:rsidR="009E4B2C" w:rsidRPr="009E4B2C" w:rsidRDefault="009E4B2C" w:rsidP="009E4B2C">
      <w:pPr>
        <w:ind w:left="1080"/>
        <w:jc w:val="both"/>
        <w:rPr>
          <w:rFonts w:ascii="Times New Roman" w:eastAsia="Times New Roman" w:hAnsi="Times New Roman" w:cs="Times New Roman"/>
        </w:rPr>
      </w:pPr>
    </w:p>
    <w:p w14:paraId="126297FE" w14:textId="4E102C7E" w:rsidR="009E4B2C" w:rsidRPr="009E4B2C" w:rsidRDefault="009E4B2C" w:rsidP="009E4B2C">
      <w:pPr>
        <w:jc w:val="both"/>
        <w:rPr>
          <w:rFonts w:ascii="Times New Roman" w:eastAsia="Times New Roman" w:hAnsi="Times New Roman" w:cs="Times New Roman"/>
        </w:rPr>
      </w:pPr>
      <w:r w:rsidRPr="009E4B2C">
        <w:rPr>
          <w:rFonts w:ascii="Times New Roman" w:eastAsia="Times New Roman" w:hAnsi="Times New Roman" w:cs="Times New Roman"/>
        </w:rPr>
        <w:t xml:space="preserve">Permission is granted provided that each use of the image(s) is </w:t>
      </w:r>
      <w:r w:rsidR="00252DBA" w:rsidRPr="00187858">
        <w:rPr>
          <w:rFonts w:ascii="Times New Roman" w:eastAsia="Times New Roman" w:hAnsi="Times New Roman" w:cs="Times New Roman"/>
        </w:rPr>
        <w:t>to be included</w:t>
      </w:r>
      <w:r w:rsidR="00252DBA" w:rsidRPr="00187858">
        <w:rPr>
          <w:rFonts w:ascii="Calibri" w:eastAsia="Times New Roman" w:hAnsi="Calibri" w:cs="Times New Roman"/>
        </w:rPr>
        <w:t xml:space="preserve"> in the chapter, “[</w:t>
      </w:r>
      <w:r w:rsidR="00252DBA" w:rsidRPr="00187858">
        <w:rPr>
          <w:rFonts w:ascii="Calibri" w:eastAsia="Times New Roman" w:hAnsi="Calibri" w:cs="Times New Roman"/>
          <w:i/>
          <w:color w:val="FF0000"/>
        </w:rPr>
        <w:t>Chapter title</w:t>
      </w:r>
      <w:r w:rsidR="00252DBA" w:rsidRPr="00187858">
        <w:rPr>
          <w:rFonts w:ascii="Calibri" w:eastAsia="Times New Roman" w:hAnsi="Calibri" w:cs="Times New Roman"/>
        </w:rPr>
        <w:t>]</w:t>
      </w:r>
      <w:proofErr w:type="gramStart"/>
      <w:r w:rsidR="00252DBA" w:rsidRPr="00187858">
        <w:rPr>
          <w:rFonts w:ascii="Calibri" w:eastAsia="Times New Roman" w:hAnsi="Calibri" w:cs="Times New Roman"/>
        </w:rPr>
        <w:t>,”published</w:t>
      </w:r>
      <w:proofErr w:type="gramEnd"/>
      <w:r w:rsidR="00252DBA" w:rsidRPr="00187858">
        <w:rPr>
          <w:rFonts w:ascii="Calibri" w:eastAsia="Times New Roman" w:hAnsi="Calibri" w:cs="Times New Roman"/>
        </w:rPr>
        <w:t xml:space="preserve"> in the book, “[</w:t>
      </w:r>
      <w:r w:rsidR="00252DBA" w:rsidRPr="00187858">
        <w:rPr>
          <w:rFonts w:ascii="Calibri" w:eastAsia="Times New Roman" w:hAnsi="Calibri" w:cs="Times New Roman"/>
          <w:i/>
          <w:color w:val="FF0000"/>
        </w:rPr>
        <w:t>Book title</w:t>
      </w:r>
      <w:r w:rsidR="00252DBA" w:rsidRPr="00187858">
        <w:rPr>
          <w:rFonts w:ascii="Calibri" w:eastAsia="Times New Roman" w:hAnsi="Calibri" w:cs="Times New Roman"/>
        </w:rPr>
        <w:t xml:space="preserve">]” </w:t>
      </w:r>
      <w:r w:rsidRPr="009E4B2C">
        <w:rPr>
          <w:rFonts w:ascii="Times New Roman" w:eastAsia="Times New Roman" w:hAnsi="Times New Roman" w:cs="Times New Roman"/>
        </w:rPr>
        <w:t xml:space="preserve">and that with each image caption, the following statement is included: </w:t>
      </w:r>
    </w:p>
    <w:p w14:paraId="6B6D9754" w14:textId="77777777" w:rsidR="009E4B2C" w:rsidRPr="009E4B2C" w:rsidRDefault="009E4B2C" w:rsidP="009E4B2C">
      <w:pPr>
        <w:jc w:val="both"/>
        <w:rPr>
          <w:rFonts w:ascii="Times New Roman" w:eastAsia="Times New Roman" w:hAnsi="Times New Roman" w:cs="Times New Roman"/>
        </w:rPr>
      </w:pPr>
    </w:p>
    <w:p w14:paraId="66536A39" w14:textId="77777777" w:rsidR="009E4B2C" w:rsidRPr="009E4B2C" w:rsidRDefault="009E4B2C" w:rsidP="009E4B2C">
      <w:pPr>
        <w:jc w:val="both"/>
        <w:rPr>
          <w:rFonts w:ascii="Times New Roman" w:eastAsia="Times New Roman" w:hAnsi="Times New Roman" w:cs="Times New Roman"/>
          <w:sz w:val="24"/>
          <w:szCs w:val="24"/>
        </w:rPr>
      </w:pPr>
      <w:r w:rsidRPr="009E4B2C">
        <w:rPr>
          <w:rFonts w:ascii="Times New Roman" w:eastAsia="Times New Roman" w:hAnsi="Times New Roman" w:cs="Times New Roman"/>
          <w:sz w:val="24"/>
          <w:szCs w:val="24"/>
        </w:rPr>
        <w:t>“© [</w:t>
      </w:r>
      <w:r w:rsidRPr="009E4B2C">
        <w:rPr>
          <w:rFonts w:ascii="Times New Roman" w:eastAsia="Times New Roman" w:hAnsi="Times New Roman" w:cs="Times New Roman"/>
          <w:b/>
          <w:i/>
          <w:color w:val="FF0000"/>
          <w:sz w:val="24"/>
          <w:szCs w:val="24"/>
        </w:rPr>
        <w:t>copyright year</w:t>
      </w:r>
      <w:r w:rsidRPr="009E4B2C">
        <w:rPr>
          <w:rFonts w:ascii="Times New Roman" w:eastAsia="Times New Roman" w:hAnsi="Times New Roman" w:cs="Times New Roman"/>
          <w:sz w:val="24"/>
          <w:szCs w:val="24"/>
        </w:rPr>
        <w:t>] [</w:t>
      </w:r>
      <w:r w:rsidRPr="009E4B2C">
        <w:rPr>
          <w:rFonts w:ascii="Times New Roman" w:eastAsia="Times New Roman" w:hAnsi="Times New Roman" w:cs="Times New Roman"/>
          <w:b/>
          <w:i/>
          <w:color w:val="FF0000"/>
          <w:sz w:val="24"/>
          <w:szCs w:val="24"/>
        </w:rPr>
        <w:t>copyright holder</w:t>
      </w:r>
      <w:r w:rsidRPr="009E4B2C">
        <w:rPr>
          <w:rFonts w:ascii="Times New Roman" w:eastAsia="Times New Roman" w:hAnsi="Times New Roman" w:cs="Times New Roman"/>
          <w:sz w:val="24"/>
          <w:szCs w:val="24"/>
        </w:rPr>
        <w:t>]. Used with permission.”</w:t>
      </w:r>
    </w:p>
    <w:p w14:paraId="4EAF0D64" w14:textId="77777777" w:rsidR="009E4B2C" w:rsidRDefault="009E4B2C" w:rsidP="009E4B2C">
      <w:pPr>
        <w:spacing w:line="200" w:lineRule="exact"/>
        <w:jc w:val="both"/>
        <w:rPr>
          <w:rFonts w:ascii="Times New Roman" w:eastAsia="SimSun" w:hAnsi="Times New Roman" w:cs="Times New Roman"/>
        </w:rPr>
      </w:pPr>
    </w:p>
    <w:p w14:paraId="459348D0" w14:textId="77777777" w:rsidR="009E4B2C" w:rsidRPr="00ED0B47" w:rsidRDefault="009E4B2C" w:rsidP="009E4B2C">
      <w:pPr>
        <w:spacing w:line="200" w:lineRule="exact"/>
        <w:jc w:val="both"/>
        <w:rPr>
          <w:rFonts w:ascii="Times New Roman" w:eastAsia="SimSun" w:hAnsi="Times New Roman" w:cs="Times New Roman"/>
          <w:b/>
          <w:color w:val="FF0000"/>
        </w:rPr>
      </w:pPr>
      <w:r w:rsidRPr="003C2F84">
        <w:rPr>
          <w:rFonts w:ascii="Times New Roman" w:eastAsia="SimSun" w:hAnsi="Times New Roman" w:cs="Times New Roman"/>
        </w:rPr>
        <w:t xml:space="preserve">If you are able to grant permission, please sign this letter where indicated below and return it to me </w:t>
      </w:r>
      <w:r>
        <w:rPr>
          <w:rFonts w:ascii="Times New Roman" w:eastAsia="SimSun" w:hAnsi="Times New Roman" w:cs="Times New Roman"/>
        </w:rPr>
        <w:t xml:space="preserve">through email at </w:t>
      </w:r>
      <w:r w:rsidRPr="00ED0B47">
        <w:rPr>
          <w:rFonts w:ascii="Times New Roman" w:eastAsia="SimSun" w:hAnsi="Times New Roman" w:cs="Times New Roman"/>
          <w:b/>
          <w:color w:val="FF0000"/>
        </w:rPr>
        <w:t>[your email address]</w:t>
      </w:r>
      <w:r w:rsidRPr="00ED0B47">
        <w:rPr>
          <w:rFonts w:ascii="Times New Roman" w:eastAsia="SimSun" w:hAnsi="Times New Roman" w:cs="Times New Roman"/>
          <w:color w:val="FF0000"/>
        </w:rPr>
        <w:t xml:space="preserve"> </w:t>
      </w:r>
      <w:r>
        <w:rPr>
          <w:rFonts w:ascii="Times New Roman" w:eastAsia="SimSun" w:hAnsi="Times New Roman" w:cs="Times New Roman"/>
        </w:rPr>
        <w:t xml:space="preserve">or fax </w:t>
      </w:r>
      <w:r w:rsidRPr="00ED0B47">
        <w:rPr>
          <w:rFonts w:ascii="Times New Roman" w:eastAsia="SimSun" w:hAnsi="Times New Roman" w:cs="Times New Roman"/>
          <w:b/>
          <w:color w:val="FF0000"/>
        </w:rPr>
        <w:t>[your fax no].</w:t>
      </w:r>
    </w:p>
    <w:p w14:paraId="3E5D2802" w14:textId="77777777" w:rsidR="009E4B2C" w:rsidRDefault="009E4B2C" w:rsidP="009E4B2C">
      <w:pPr>
        <w:spacing w:line="200" w:lineRule="exact"/>
        <w:jc w:val="both"/>
        <w:rPr>
          <w:rFonts w:ascii="Times New Roman" w:eastAsia="SimSun" w:hAnsi="Times New Roman" w:cs="Times New Roman"/>
        </w:rPr>
      </w:pPr>
    </w:p>
    <w:p w14:paraId="16D4A367" w14:textId="77777777" w:rsidR="009E4B2C" w:rsidRPr="003C2F84" w:rsidRDefault="009E4B2C" w:rsidP="009E4B2C">
      <w:pPr>
        <w:spacing w:line="200" w:lineRule="exact"/>
        <w:jc w:val="both"/>
        <w:rPr>
          <w:rFonts w:ascii="Times New Roman" w:eastAsia="SimSun" w:hAnsi="Times New Roman" w:cs="Times New Roman"/>
        </w:rPr>
      </w:pPr>
      <w:r w:rsidRPr="003C2F84">
        <w:rPr>
          <w:rFonts w:ascii="Times New Roman" w:eastAsia="SimSun" w:hAnsi="Times New Roman" w:cs="Times New Roman"/>
        </w:rPr>
        <w:t>Thank you very much</w:t>
      </w:r>
      <w:r>
        <w:rPr>
          <w:rFonts w:ascii="Times New Roman" w:eastAsia="SimSun" w:hAnsi="Times New Roman" w:cs="Times New Roman"/>
        </w:rPr>
        <w:t xml:space="preserve"> for your kind assistance</w:t>
      </w:r>
      <w:r w:rsidRPr="003C2F84">
        <w:rPr>
          <w:rFonts w:ascii="Times New Roman" w:eastAsia="SimSun" w:hAnsi="Times New Roman" w:cs="Times New Roman"/>
        </w:rPr>
        <w:t xml:space="preserve">. </w:t>
      </w:r>
    </w:p>
    <w:p w14:paraId="768D759D" w14:textId="77777777" w:rsidR="009E4B2C" w:rsidRDefault="009E4B2C" w:rsidP="009E4B2C">
      <w:pPr>
        <w:spacing w:line="200" w:lineRule="exact"/>
        <w:jc w:val="both"/>
        <w:rPr>
          <w:rFonts w:ascii="Times New Roman" w:eastAsia="SimSun" w:hAnsi="Times New Roman" w:cs="Times New Roman"/>
        </w:rPr>
      </w:pPr>
    </w:p>
    <w:p w14:paraId="2BE60804" w14:textId="77777777" w:rsidR="009E4B2C" w:rsidRDefault="009E4B2C" w:rsidP="009E4B2C">
      <w:pPr>
        <w:spacing w:line="200" w:lineRule="exact"/>
        <w:jc w:val="both"/>
        <w:rPr>
          <w:rFonts w:ascii="Times New Roman" w:eastAsia="SimSun" w:hAnsi="Times New Roman" w:cs="Times New Roman"/>
        </w:rPr>
      </w:pPr>
    </w:p>
    <w:p w14:paraId="32CE3E39" w14:textId="77777777" w:rsidR="009E4B2C" w:rsidRPr="003C2F84" w:rsidRDefault="009E4B2C" w:rsidP="009E4B2C">
      <w:pPr>
        <w:spacing w:line="200" w:lineRule="exact"/>
        <w:jc w:val="both"/>
        <w:rPr>
          <w:rFonts w:ascii="Times New Roman" w:eastAsia="SimSun" w:hAnsi="Times New Roman" w:cs="Times New Roman"/>
        </w:rPr>
      </w:pPr>
      <w:r w:rsidRPr="003C2F84">
        <w:rPr>
          <w:rFonts w:ascii="Times New Roman" w:eastAsia="SimSun" w:hAnsi="Times New Roman" w:cs="Times New Roman"/>
        </w:rPr>
        <w:t xml:space="preserve">Sincerely, </w:t>
      </w:r>
    </w:p>
    <w:p w14:paraId="2D35D019" w14:textId="77777777" w:rsidR="009E4B2C" w:rsidRPr="00ED0B47" w:rsidRDefault="009E4B2C" w:rsidP="009E4B2C">
      <w:pPr>
        <w:spacing w:line="200" w:lineRule="exact"/>
        <w:jc w:val="both"/>
        <w:rPr>
          <w:rFonts w:ascii="Times New Roman" w:eastAsia="SimSun" w:hAnsi="Times New Roman" w:cs="Times New Roman"/>
          <w:b/>
          <w:color w:val="FF0000"/>
        </w:rPr>
      </w:pPr>
      <w:r w:rsidRPr="00ED0B47">
        <w:rPr>
          <w:rFonts w:ascii="Times New Roman" w:eastAsia="SimSun" w:hAnsi="Times New Roman" w:cs="Times New Roman"/>
          <w:b/>
          <w:color w:val="FF0000"/>
        </w:rPr>
        <w:t xml:space="preserve">[Your name and signature] </w:t>
      </w:r>
    </w:p>
    <w:p w14:paraId="047D1C30" w14:textId="77777777" w:rsidR="009E4B2C" w:rsidRDefault="009E4B2C" w:rsidP="009E4B2C">
      <w:pPr>
        <w:spacing w:line="200" w:lineRule="exact"/>
        <w:jc w:val="both"/>
        <w:rPr>
          <w:rFonts w:ascii="Times New Roman" w:eastAsia="SimSun" w:hAnsi="Times New Roman" w:cs="Times New Roman"/>
        </w:rPr>
      </w:pPr>
    </w:p>
    <w:p w14:paraId="291EFE86" w14:textId="77777777" w:rsidR="009E4B2C" w:rsidRPr="009E4B2C" w:rsidRDefault="009E4B2C" w:rsidP="009E4B2C">
      <w:pPr>
        <w:spacing w:line="360" w:lineRule="auto"/>
        <w:rPr>
          <w:rFonts w:ascii="Calibri" w:eastAsia="Times New Roman" w:hAnsi="Calibri" w:cs="Times New Roman"/>
          <w:sz w:val="24"/>
          <w:szCs w:val="24"/>
        </w:rPr>
      </w:pPr>
    </w:p>
    <w:p w14:paraId="48EFBE12" w14:textId="77777777" w:rsidR="009E4B2C" w:rsidRDefault="009E4B2C" w:rsidP="009E4B2C">
      <w:pPr>
        <w:spacing w:line="200" w:lineRule="exact"/>
        <w:jc w:val="both"/>
        <w:rPr>
          <w:rFonts w:ascii="Times New Roman" w:eastAsia="SimSun" w:hAnsi="Times New Roman" w:cs="Times New Roman"/>
        </w:rPr>
      </w:pPr>
      <w:r>
        <w:rPr>
          <w:rFonts w:ascii="Times New Roman" w:eastAsia="SimSun" w:hAnsi="Times New Roman" w:cs="Times New Roman"/>
        </w:rPr>
        <w:t>-------------------------------------------------------------------------------------------------------------------------------------</w:t>
      </w:r>
    </w:p>
    <w:p w14:paraId="68F359F1" w14:textId="77777777" w:rsidR="009E4B2C" w:rsidRDefault="009E4B2C" w:rsidP="009E4B2C">
      <w:pPr>
        <w:spacing w:line="200" w:lineRule="exact"/>
        <w:jc w:val="both"/>
        <w:rPr>
          <w:rFonts w:ascii="Times New Roman" w:eastAsia="SimSun" w:hAnsi="Times New Roman" w:cs="Times New Roman"/>
        </w:rPr>
      </w:pPr>
    </w:p>
    <w:p w14:paraId="4E3889DF" w14:textId="2242EDF0" w:rsidR="009E4B2C" w:rsidRPr="00FD0BCC" w:rsidRDefault="009E4B2C" w:rsidP="009E4B2C">
      <w:pPr>
        <w:spacing w:line="200" w:lineRule="exact"/>
        <w:jc w:val="both"/>
        <w:rPr>
          <w:rFonts w:ascii="Times New Roman" w:eastAsia="SimSun" w:hAnsi="Times New Roman" w:cs="Times New Roman"/>
          <w:b/>
          <w:bCs/>
        </w:rPr>
      </w:pPr>
      <w:r w:rsidRPr="00FD0BCC">
        <w:rPr>
          <w:rFonts w:ascii="Times New Roman" w:eastAsia="SimSun" w:hAnsi="Times New Roman" w:cs="Times New Roman"/>
          <w:b/>
          <w:bCs/>
        </w:rPr>
        <w:t xml:space="preserve">PERMISSION GRANTED FOR THE USE REQUESTED </w:t>
      </w:r>
      <w:r w:rsidR="00252DBA" w:rsidRPr="00FD0BCC">
        <w:rPr>
          <w:rFonts w:ascii="Times New Roman" w:eastAsia="SimSun" w:hAnsi="Times New Roman" w:cs="Times New Roman"/>
          <w:b/>
          <w:bCs/>
        </w:rPr>
        <w:t xml:space="preserve">IMAGE </w:t>
      </w:r>
      <w:r w:rsidRPr="00FD0BCC">
        <w:rPr>
          <w:rFonts w:ascii="Times New Roman" w:eastAsia="SimSun" w:hAnsi="Times New Roman" w:cs="Times New Roman"/>
          <w:b/>
          <w:bCs/>
        </w:rPr>
        <w:t>ABOVE:</w:t>
      </w:r>
    </w:p>
    <w:p w14:paraId="6A0E1F6E" w14:textId="77777777" w:rsidR="009E4B2C" w:rsidRDefault="009E4B2C" w:rsidP="009E4B2C">
      <w:pPr>
        <w:spacing w:line="200" w:lineRule="exact"/>
        <w:jc w:val="both"/>
        <w:rPr>
          <w:rFonts w:ascii="Times New Roman" w:eastAsia="SimSun" w:hAnsi="Times New Roman" w:cs="Times New Roman"/>
        </w:rPr>
      </w:pPr>
    </w:p>
    <w:p w14:paraId="3AD89C9F" w14:textId="77777777" w:rsidR="009E4B2C" w:rsidRPr="003C2F84" w:rsidRDefault="009E4B2C" w:rsidP="009E4B2C">
      <w:pPr>
        <w:spacing w:line="200" w:lineRule="exact"/>
        <w:jc w:val="both"/>
        <w:rPr>
          <w:rFonts w:ascii="Times New Roman" w:eastAsia="SimSun" w:hAnsi="Times New Roman" w:cs="Times New Roman"/>
        </w:rPr>
      </w:pPr>
      <w:r w:rsidRPr="003C2F84">
        <w:rPr>
          <w:rFonts w:ascii="Times New Roman" w:eastAsia="SimSun" w:hAnsi="Times New Roman" w:cs="Times New Roman"/>
        </w:rPr>
        <w:t>I have the authority to grant the permission requested above and</w:t>
      </w:r>
      <w:r>
        <w:rPr>
          <w:rFonts w:ascii="Times New Roman" w:eastAsia="SimSun" w:hAnsi="Times New Roman" w:cs="Times New Roman"/>
        </w:rPr>
        <w:t xml:space="preserve"> </w:t>
      </w:r>
      <w:r w:rsidRPr="003C2F84">
        <w:rPr>
          <w:rFonts w:ascii="Times New Roman" w:eastAsia="SimSun" w:hAnsi="Times New Roman" w:cs="Times New Roman"/>
        </w:rPr>
        <w:t>hereby grant permission</w:t>
      </w:r>
      <w:r>
        <w:rPr>
          <w:rFonts w:ascii="Times New Roman" w:eastAsia="SimSun" w:hAnsi="Times New Roman" w:cs="Times New Roman"/>
        </w:rPr>
        <w:t xml:space="preserve"> </w:t>
      </w:r>
      <w:r w:rsidRPr="003C2F84">
        <w:rPr>
          <w:rFonts w:ascii="Times New Roman" w:eastAsia="SimSun" w:hAnsi="Times New Roman" w:cs="Times New Roman"/>
        </w:rPr>
        <w:t>for</w:t>
      </w:r>
      <w:r>
        <w:rPr>
          <w:rFonts w:ascii="Times New Roman" w:eastAsia="SimSun" w:hAnsi="Times New Roman" w:cs="Times New Roman"/>
        </w:rPr>
        <w:t xml:space="preserve"> </w:t>
      </w:r>
      <w:r w:rsidRPr="003C2F84">
        <w:rPr>
          <w:rFonts w:ascii="Times New Roman" w:eastAsia="SimSun" w:hAnsi="Times New Roman" w:cs="Times New Roman"/>
        </w:rPr>
        <w:t>use of the</w:t>
      </w:r>
      <w:r>
        <w:rPr>
          <w:rFonts w:ascii="Times New Roman" w:eastAsia="SimSun" w:hAnsi="Times New Roman" w:cs="Times New Roman"/>
        </w:rPr>
        <w:t xml:space="preserve"> </w:t>
      </w:r>
      <w:r w:rsidRPr="003C2F84">
        <w:rPr>
          <w:rFonts w:ascii="Times New Roman" w:eastAsia="SimSun" w:hAnsi="Times New Roman" w:cs="Times New Roman"/>
        </w:rPr>
        <w:t>above-</w:t>
      </w:r>
    </w:p>
    <w:p w14:paraId="22FD5B8D" w14:textId="7A1BAB7E" w:rsidR="009E4B2C" w:rsidRPr="003C2F84" w:rsidRDefault="009E4B2C" w:rsidP="009E4B2C">
      <w:pPr>
        <w:spacing w:line="200" w:lineRule="exact"/>
        <w:jc w:val="both"/>
        <w:rPr>
          <w:rFonts w:ascii="Times New Roman" w:eastAsia="SimSun" w:hAnsi="Times New Roman" w:cs="Times New Roman"/>
        </w:rPr>
      </w:pPr>
      <w:r w:rsidRPr="003C2F84">
        <w:rPr>
          <w:rFonts w:ascii="Times New Roman" w:eastAsia="SimSun" w:hAnsi="Times New Roman" w:cs="Times New Roman"/>
        </w:rPr>
        <w:t xml:space="preserve">referenced </w:t>
      </w:r>
      <w:r>
        <w:rPr>
          <w:rFonts w:ascii="Times New Roman" w:eastAsia="SimSun" w:hAnsi="Times New Roman" w:cs="Times New Roman"/>
        </w:rPr>
        <w:t>images</w:t>
      </w:r>
      <w:r w:rsidRPr="003C2F84">
        <w:rPr>
          <w:rFonts w:ascii="Times New Roman" w:eastAsia="SimSun" w:hAnsi="Times New Roman" w:cs="Times New Roman"/>
        </w:rPr>
        <w:t xml:space="preserve"> in the manner described</w:t>
      </w:r>
      <w:r>
        <w:rPr>
          <w:rFonts w:ascii="Times New Roman" w:eastAsia="SimSun" w:hAnsi="Times New Roman" w:cs="Times New Roman"/>
        </w:rPr>
        <w:t>.</w:t>
      </w:r>
    </w:p>
    <w:p w14:paraId="6CADF741" w14:textId="77777777" w:rsidR="009E4B2C" w:rsidRPr="003C2F84" w:rsidRDefault="009E4B2C" w:rsidP="009E4B2C">
      <w:pPr>
        <w:spacing w:line="200" w:lineRule="exact"/>
        <w:jc w:val="both"/>
        <w:rPr>
          <w:rFonts w:ascii="Times New Roman" w:eastAsia="SimSun" w:hAnsi="Times New Roman" w:cs="Times New Roman"/>
        </w:rPr>
      </w:pPr>
      <w:r w:rsidRPr="003C2F84">
        <w:rPr>
          <w:rFonts w:ascii="Times New Roman" w:eastAsia="SimSun" w:hAnsi="Times New Roman" w:cs="Times New Roman"/>
        </w:rPr>
        <w:t>.</w:t>
      </w:r>
    </w:p>
    <w:p w14:paraId="51E1DE97" w14:textId="5D87CC84" w:rsidR="00252DBA" w:rsidRPr="003C2F84" w:rsidRDefault="00252DBA" w:rsidP="00252DBA">
      <w:pPr>
        <w:spacing w:line="200" w:lineRule="exact"/>
        <w:jc w:val="both"/>
        <w:rPr>
          <w:rFonts w:ascii="Times New Roman" w:eastAsia="SimSun" w:hAnsi="Times New Roman" w:cs="Times New Roman"/>
        </w:rPr>
      </w:pPr>
      <w:r w:rsidRPr="003C2F84">
        <w:rPr>
          <w:rFonts w:ascii="Times New Roman" w:eastAsia="SimSun" w:hAnsi="Times New Roman" w:cs="Times New Roman"/>
        </w:rPr>
        <w:t>Signature of copyright holder</w:t>
      </w:r>
      <w:r w:rsidR="00E42B53">
        <w:rPr>
          <w:rFonts w:ascii="Times New Roman" w:eastAsia="SimSun" w:hAnsi="Times New Roman" w:cs="Times New Roman"/>
        </w:rPr>
        <w:t xml:space="preserve"> </w:t>
      </w:r>
      <w:r w:rsidRPr="009E4B2C">
        <w:rPr>
          <w:rFonts w:ascii="Times New Roman" w:eastAsia="Times New Roman" w:hAnsi="Times New Roman" w:cs="Times New Roman"/>
          <w:i/>
          <w:sz w:val="24"/>
          <w:szCs w:val="24"/>
        </w:rPr>
        <w:t>(or official representative thereof)</w:t>
      </w:r>
      <w:r>
        <w:rPr>
          <w:rFonts w:ascii="Times New Roman" w:eastAsia="SimSun" w:hAnsi="Times New Roman" w:cs="Times New Roman"/>
        </w:rPr>
        <w:tab/>
        <w:t>……………………………………………</w:t>
      </w:r>
      <w:proofErr w:type="gramStart"/>
      <w:r>
        <w:rPr>
          <w:rFonts w:ascii="Times New Roman" w:eastAsia="SimSun" w:hAnsi="Times New Roman" w:cs="Times New Roman"/>
        </w:rPr>
        <w:t>…..</w:t>
      </w:r>
      <w:proofErr w:type="gramEnd"/>
    </w:p>
    <w:p w14:paraId="6125311A" w14:textId="77777777" w:rsidR="00252DBA" w:rsidRPr="003C2F84" w:rsidRDefault="00252DBA" w:rsidP="00252DBA">
      <w:pPr>
        <w:spacing w:line="200" w:lineRule="exact"/>
        <w:jc w:val="both"/>
        <w:rPr>
          <w:rFonts w:ascii="Times New Roman" w:eastAsia="SimSun" w:hAnsi="Times New Roman" w:cs="Times New Roman"/>
        </w:rPr>
      </w:pPr>
      <w:r w:rsidRPr="003C2F84">
        <w:rPr>
          <w:rFonts w:ascii="Times New Roman" w:eastAsia="SimSun" w:hAnsi="Times New Roman" w:cs="Times New Roman"/>
        </w:rPr>
        <w:t>__________________________________________</w:t>
      </w:r>
    </w:p>
    <w:p w14:paraId="6AD9A203" w14:textId="41CDE236" w:rsidR="00252DBA" w:rsidRPr="003C2F84" w:rsidRDefault="00252DBA" w:rsidP="00252DBA">
      <w:pPr>
        <w:spacing w:line="200" w:lineRule="exact"/>
        <w:jc w:val="both"/>
        <w:rPr>
          <w:rFonts w:ascii="Times New Roman" w:eastAsia="SimSun" w:hAnsi="Times New Roman" w:cs="Times New Roman"/>
        </w:rPr>
      </w:pPr>
      <w:r w:rsidRPr="003C2F84">
        <w:rPr>
          <w:rFonts w:ascii="Times New Roman" w:eastAsia="SimSun" w:hAnsi="Times New Roman" w:cs="Times New Roman"/>
        </w:rPr>
        <w:t>Name of copyright holder</w:t>
      </w:r>
      <w:r>
        <w:rPr>
          <w:rFonts w:ascii="Times New Roman" w:eastAsia="SimSun" w:hAnsi="Times New Roman" w:cs="Times New Roman"/>
        </w:rPr>
        <w:t xml:space="preserve"> </w:t>
      </w:r>
      <w:r w:rsidRPr="009E4B2C">
        <w:rPr>
          <w:rFonts w:ascii="Times New Roman" w:eastAsia="Times New Roman" w:hAnsi="Times New Roman" w:cs="Times New Roman"/>
          <w:i/>
          <w:sz w:val="24"/>
          <w:szCs w:val="24"/>
        </w:rPr>
        <w:t>(or official representative thereof)</w:t>
      </w:r>
      <w:r>
        <w:rPr>
          <w:rFonts w:ascii="Times New Roman" w:eastAsia="SimSun" w:hAnsi="Times New Roman" w:cs="Times New Roman"/>
        </w:rPr>
        <w:tab/>
        <w:t>………………………………………………………....</w:t>
      </w:r>
    </w:p>
    <w:p w14:paraId="3A2938B0" w14:textId="77777777" w:rsidR="00252DBA" w:rsidRPr="003C2F84" w:rsidRDefault="00252DBA" w:rsidP="00252DBA">
      <w:pPr>
        <w:spacing w:line="200" w:lineRule="exact"/>
        <w:jc w:val="both"/>
        <w:rPr>
          <w:rFonts w:ascii="Times New Roman" w:eastAsia="SimSun" w:hAnsi="Times New Roman" w:cs="Times New Roman"/>
        </w:rPr>
      </w:pPr>
      <w:r w:rsidRPr="003C2F84">
        <w:rPr>
          <w:rFonts w:ascii="Times New Roman" w:eastAsia="SimSun" w:hAnsi="Times New Roman" w:cs="Times New Roman"/>
        </w:rPr>
        <w:t>__________________________________________</w:t>
      </w:r>
    </w:p>
    <w:p w14:paraId="5A708B7B" w14:textId="77777777" w:rsidR="00252DBA" w:rsidRDefault="00252DBA" w:rsidP="00252DBA">
      <w:pPr>
        <w:spacing w:line="200" w:lineRule="exact"/>
        <w:jc w:val="both"/>
        <w:rPr>
          <w:rFonts w:ascii="Times New Roman" w:eastAsia="SimSun" w:hAnsi="Times New Roman" w:cs="Times New Roman"/>
        </w:rPr>
      </w:pPr>
      <w:r w:rsidRPr="003C2F84">
        <w:rPr>
          <w:rFonts w:ascii="Times New Roman" w:eastAsia="SimSun" w:hAnsi="Times New Roman" w:cs="Times New Roman"/>
        </w:rPr>
        <w:t>Address of copyright holder</w:t>
      </w:r>
      <w:r>
        <w:rPr>
          <w:rFonts w:ascii="Times New Roman" w:eastAsia="SimSun" w:hAnsi="Times New Roman" w:cs="Times New Roman"/>
        </w:rPr>
        <w:tab/>
        <w:t>………………………………………………...</w:t>
      </w:r>
    </w:p>
    <w:p w14:paraId="2AA3DBD4" w14:textId="77777777" w:rsidR="00252DBA" w:rsidRDefault="00252DBA" w:rsidP="00252DBA">
      <w:pPr>
        <w:spacing w:line="200" w:lineRule="exact"/>
        <w:jc w:val="both"/>
        <w:rPr>
          <w:rFonts w:ascii="Times New Roman" w:eastAsia="SimSun" w:hAnsi="Times New Roman" w:cs="Times New Roman"/>
        </w:rPr>
      </w:pPr>
    </w:p>
    <w:p w14:paraId="6B352E4D" w14:textId="77777777" w:rsidR="00252DBA" w:rsidRDefault="00252DBA" w:rsidP="00252DBA">
      <w:pPr>
        <w:spacing w:line="200" w:lineRule="exact"/>
        <w:jc w:val="both"/>
        <w:rPr>
          <w:rFonts w:ascii="Times New Roman" w:eastAsia="SimSun" w:hAnsi="Times New Roman" w:cs="Times New Roman"/>
        </w:rPr>
      </w:pP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t>…………………………………………………</w:t>
      </w:r>
    </w:p>
    <w:p w14:paraId="723E3B74" w14:textId="77777777" w:rsidR="00252DBA" w:rsidRDefault="00252DBA" w:rsidP="00252DBA">
      <w:pPr>
        <w:spacing w:line="200" w:lineRule="exact"/>
        <w:jc w:val="both"/>
        <w:rPr>
          <w:rFonts w:ascii="Times New Roman" w:eastAsia="SimSun" w:hAnsi="Times New Roman" w:cs="Times New Roman"/>
        </w:rPr>
      </w:pPr>
    </w:p>
    <w:p w14:paraId="587BB82A" w14:textId="77777777" w:rsidR="00252DBA" w:rsidRDefault="00252DBA" w:rsidP="00252DBA">
      <w:pPr>
        <w:spacing w:line="200" w:lineRule="exact"/>
        <w:jc w:val="both"/>
        <w:rPr>
          <w:rFonts w:ascii="Times New Roman" w:eastAsia="SimSun" w:hAnsi="Times New Roman" w:cs="Times New Roman"/>
        </w:rPr>
      </w:pP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t>…………………………………………………</w:t>
      </w:r>
    </w:p>
    <w:p w14:paraId="1D551A2C" w14:textId="77777777" w:rsidR="00252DBA" w:rsidRDefault="00252DBA" w:rsidP="00252DBA">
      <w:pPr>
        <w:spacing w:line="200" w:lineRule="exact"/>
        <w:jc w:val="both"/>
        <w:rPr>
          <w:rFonts w:ascii="Times New Roman" w:eastAsia="SimSun" w:hAnsi="Times New Roman" w:cs="Times New Roman"/>
        </w:rPr>
      </w:pPr>
    </w:p>
    <w:p w14:paraId="64D9C793" w14:textId="77777777" w:rsidR="00252DBA" w:rsidRDefault="00252DBA" w:rsidP="00252DBA">
      <w:pPr>
        <w:spacing w:line="200" w:lineRule="exact"/>
        <w:jc w:val="both"/>
        <w:rPr>
          <w:rFonts w:ascii="Times New Roman" w:eastAsia="SimSun" w:hAnsi="Times New Roman" w:cs="Times New Roman"/>
        </w:rPr>
      </w:pPr>
      <w:r w:rsidRPr="003C2F84">
        <w:rPr>
          <w:rFonts w:ascii="Times New Roman" w:eastAsia="SimSun" w:hAnsi="Times New Roman" w:cs="Times New Roman"/>
        </w:rPr>
        <w:t>Date</w:t>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t>…………………………………………………</w:t>
      </w:r>
    </w:p>
    <w:p w14:paraId="21DE1113" w14:textId="77777777" w:rsidR="009E4B2C" w:rsidRPr="009E4B2C" w:rsidRDefault="009E4B2C" w:rsidP="009E4B2C">
      <w:pPr>
        <w:spacing w:line="360" w:lineRule="auto"/>
        <w:rPr>
          <w:rFonts w:ascii="Times New Roman" w:eastAsia="Times New Roman" w:hAnsi="Times New Roman" w:cs="Times New Roman"/>
          <w:sz w:val="24"/>
          <w:szCs w:val="24"/>
        </w:rPr>
      </w:pPr>
    </w:p>
    <w:sectPr w:rsidR="009E4B2C" w:rsidRPr="009E4B2C" w:rsidSect="00612F0D">
      <w:pgSz w:w="12240" w:h="15840"/>
      <w:pgMar w:top="0" w:right="420" w:bottom="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31BCD" w14:textId="77777777" w:rsidR="007C4C51" w:rsidRDefault="007C4C51" w:rsidP="009E1C9C">
      <w:r>
        <w:separator/>
      </w:r>
    </w:p>
  </w:endnote>
  <w:endnote w:type="continuationSeparator" w:id="0">
    <w:p w14:paraId="1C0B576F" w14:textId="77777777" w:rsidR="007C4C51" w:rsidRDefault="007C4C51" w:rsidP="009E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B336" w14:textId="77777777" w:rsidR="007C4C51" w:rsidRDefault="007C4C51" w:rsidP="009E1C9C">
      <w:r>
        <w:separator/>
      </w:r>
    </w:p>
  </w:footnote>
  <w:footnote w:type="continuationSeparator" w:id="0">
    <w:p w14:paraId="097A721F" w14:textId="77777777" w:rsidR="007C4C51" w:rsidRDefault="007C4C51" w:rsidP="009E1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C5B34"/>
    <w:multiLevelType w:val="multilevel"/>
    <w:tmpl w:val="4A3A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40959"/>
    <w:multiLevelType w:val="hybridMultilevel"/>
    <w:tmpl w:val="8BA485C2"/>
    <w:lvl w:ilvl="0" w:tplc="DB307774">
      <w:start w:val="1"/>
      <w:numFmt w:val="decimal"/>
      <w:lvlText w:val="%1."/>
      <w:lvlJc w:val="left"/>
      <w:pPr>
        <w:ind w:left="311" w:hanging="201"/>
      </w:pPr>
      <w:rPr>
        <w:rFonts w:ascii="Arial" w:eastAsia="Arial" w:hAnsi="Arial" w:cs="Arial" w:hint="default"/>
        <w:spacing w:val="-1"/>
        <w:w w:val="100"/>
        <w:sz w:val="18"/>
        <w:szCs w:val="18"/>
      </w:rPr>
    </w:lvl>
    <w:lvl w:ilvl="1" w:tplc="374A885A">
      <w:numFmt w:val="bullet"/>
      <w:lvlText w:val="•"/>
      <w:lvlJc w:val="left"/>
      <w:pPr>
        <w:ind w:left="1302" w:hanging="201"/>
      </w:pPr>
      <w:rPr>
        <w:rFonts w:hint="default"/>
      </w:rPr>
    </w:lvl>
    <w:lvl w:ilvl="2" w:tplc="6CCAFDE6">
      <w:numFmt w:val="bullet"/>
      <w:lvlText w:val="•"/>
      <w:lvlJc w:val="left"/>
      <w:pPr>
        <w:ind w:left="2284" w:hanging="201"/>
      </w:pPr>
      <w:rPr>
        <w:rFonts w:hint="default"/>
      </w:rPr>
    </w:lvl>
    <w:lvl w:ilvl="3" w:tplc="0682E526">
      <w:numFmt w:val="bullet"/>
      <w:lvlText w:val="•"/>
      <w:lvlJc w:val="left"/>
      <w:pPr>
        <w:ind w:left="3266" w:hanging="201"/>
      </w:pPr>
      <w:rPr>
        <w:rFonts w:hint="default"/>
      </w:rPr>
    </w:lvl>
    <w:lvl w:ilvl="4" w:tplc="5E80E52E">
      <w:numFmt w:val="bullet"/>
      <w:lvlText w:val="•"/>
      <w:lvlJc w:val="left"/>
      <w:pPr>
        <w:ind w:left="4248" w:hanging="201"/>
      </w:pPr>
      <w:rPr>
        <w:rFonts w:hint="default"/>
      </w:rPr>
    </w:lvl>
    <w:lvl w:ilvl="5" w:tplc="A20C14B6">
      <w:numFmt w:val="bullet"/>
      <w:lvlText w:val="•"/>
      <w:lvlJc w:val="left"/>
      <w:pPr>
        <w:ind w:left="5230" w:hanging="201"/>
      </w:pPr>
      <w:rPr>
        <w:rFonts w:hint="default"/>
      </w:rPr>
    </w:lvl>
    <w:lvl w:ilvl="6" w:tplc="F4DAE626">
      <w:numFmt w:val="bullet"/>
      <w:lvlText w:val="•"/>
      <w:lvlJc w:val="left"/>
      <w:pPr>
        <w:ind w:left="6212" w:hanging="201"/>
      </w:pPr>
      <w:rPr>
        <w:rFonts w:hint="default"/>
      </w:rPr>
    </w:lvl>
    <w:lvl w:ilvl="7" w:tplc="C4D002EA">
      <w:numFmt w:val="bullet"/>
      <w:lvlText w:val="•"/>
      <w:lvlJc w:val="left"/>
      <w:pPr>
        <w:ind w:left="7194" w:hanging="201"/>
      </w:pPr>
      <w:rPr>
        <w:rFonts w:hint="default"/>
      </w:rPr>
    </w:lvl>
    <w:lvl w:ilvl="8" w:tplc="4288BD6E">
      <w:numFmt w:val="bullet"/>
      <w:lvlText w:val="•"/>
      <w:lvlJc w:val="left"/>
      <w:pPr>
        <w:ind w:left="8176" w:hanging="201"/>
      </w:pPr>
      <w:rPr>
        <w:rFonts w:hint="default"/>
      </w:rPr>
    </w:lvl>
  </w:abstractNum>
  <w:abstractNum w:abstractNumId="2" w15:restartNumberingAfterBreak="0">
    <w:nsid w:val="50BE4E02"/>
    <w:multiLevelType w:val="hybridMultilevel"/>
    <w:tmpl w:val="CF0A4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8B0CE6"/>
    <w:multiLevelType w:val="multilevel"/>
    <w:tmpl w:val="FF74CC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A43FE5"/>
    <w:multiLevelType w:val="hybridMultilevel"/>
    <w:tmpl w:val="0B980A62"/>
    <w:lvl w:ilvl="0" w:tplc="8B388252">
      <w:numFmt w:val="bullet"/>
      <w:lvlText w:val="*"/>
      <w:lvlJc w:val="left"/>
      <w:pPr>
        <w:ind w:left="231" w:hanging="121"/>
      </w:pPr>
      <w:rPr>
        <w:rFonts w:ascii="Arial" w:eastAsia="Arial" w:hAnsi="Arial" w:cs="Arial" w:hint="default"/>
        <w:w w:val="99"/>
        <w:sz w:val="18"/>
        <w:szCs w:val="18"/>
      </w:rPr>
    </w:lvl>
    <w:lvl w:ilvl="1" w:tplc="1E0E7FDC">
      <w:numFmt w:val="bullet"/>
      <w:lvlText w:val="•"/>
      <w:lvlJc w:val="left"/>
      <w:pPr>
        <w:ind w:left="1230" w:hanging="121"/>
      </w:pPr>
      <w:rPr>
        <w:rFonts w:hint="default"/>
      </w:rPr>
    </w:lvl>
    <w:lvl w:ilvl="2" w:tplc="C0088354">
      <w:numFmt w:val="bullet"/>
      <w:lvlText w:val="•"/>
      <w:lvlJc w:val="left"/>
      <w:pPr>
        <w:ind w:left="2220" w:hanging="121"/>
      </w:pPr>
      <w:rPr>
        <w:rFonts w:hint="default"/>
      </w:rPr>
    </w:lvl>
    <w:lvl w:ilvl="3" w:tplc="BCE07338">
      <w:numFmt w:val="bullet"/>
      <w:lvlText w:val="•"/>
      <w:lvlJc w:val="left"/>
      <w:pPr>
        <w:ind w:left="3210" w:hanging="121"/>
      </w:pPr>
      <w:rPr>
        <w:rFonts w:hint="default"/>
      </w:rPr>
    </w:lvl>
    <w:lvl w:ilvl="4" w:tplc="AB4892A6">
      <w:numFmt w:val="bullet"/>
      <w:lvlText w:val="•"/>
      <w:lvlJc w:val="left"/>
      <w:pPr>
        <w:ind w:left="4200" w:hanging="121"/>
      </w:pPr>
      <w:rPr>
        <w:rFonts w:hint="default"/>
      </w:rPr>
    </w:lvl>
    <w:lvl w:ilvl="5" w:tplc="8AAE9CE4">
      <w:numFmt w:val="bullet"/>
      <w:lvlText w:val="•"/>
      <w:lvlJc w:val="left"/>
      <w:pPr>
        <w:ind w:left="5190" w:hanging="121"/>
      </w:pPr>
      <w:rPr>
        <w:rFonts w:hint="default"/>
      </w:rPr>
    </w:lvl>
    <w:lvl w:ilvl="6" w:tplc="6F5E075C">
      <w:numFmt w:val="bullet"/>
      <w:lvlText w:val="•"/>
      <w:lvlJc w:val="left"/>
      <w:pPr>
        <w:ind w:left="6180" w:hanging="121"/>
      </w:pPr>
      <w:rPr>
        <w:rFonts w:hint="default"/>
      </w:rPr>
    </w:lvl>
    <w:lvl w:ilvl="7" w:tplc="D5B051D2">
      <w:numFmt w:val="bullet"/>
      <w:lvlText w:val="•"/>
      <w:lvlJc w:val="left"/>
      <w:pPr>
        <w:ind w:left="7170" w:hanging="121"/>
      </w:pPr>
      <w:rPr>
        <w:rFonts w:hint="default"/>
      </w:rPr>
    </w:lvl>
    <w:lvl w:ilvl="8" w:tplc="56707D94">
      <w:numFmt w:val="bullet"/>
      <w:lvlText w:val="•"/>
      <w:lvlJc w:val="left"/>
      <w:pPr>
        <w:ind w:left="8160" w:hanging="121"/>
      </w:pPr>
      <w:rPr>
        <w:rFonts w:hint="default"/>
      </w:rPr>
    </w:lvl>
  </w:abstractNum>
  <w:abstractNum w:abstractNumId="5" w15:restartNumberingAfterBreak="0">
    <w:nsid w:val="67CE0918"/>
    <w:multiLevelType w:val="hybridMultilevel"/>
    <w:tmpl w:val="16A8932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3755D4"/>
    <w:multiLevelType w:val="hybridMultilevel"/>
    <w:tmpl w:val="E97009E6"/>
    <w:lvl w:ilvl="0" w:tplc="6468695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362C8F"/>
    <w:multiLevelType w:val="hybridMultilevel"/>
    <w:tmpl w:val="6A14F6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669820515">
    <w:abstractNumId w:val="1"/>
  </w:num>
  <w:num w:numId="2" w16cid:durableId="266156406">
    <w:abstractNumId w:val="4"/>
  </w:num>
  <w:num w:numId="3" w16cid:durableId="983117136">
    <w:abstractNumId w:val="6"/>
  </w:num>
  <w:num w:numId="4" w16cid:durableId="548028359">
    <w:abstractNumId w:val="3"/>
  </w:num>
  <w:num w:numId="5" w16cid:durableId="884147648">
    <w:abstractNumId w:val="5"/>
  </w:num>
  <w:num w:numId="6" w16cid:durableId="806125005">
    <w:abstractNumId w:val="7"/>
  </w:num>
  <w:num w:numId="7" w16cid:durableId="1606377921">
    <w:abstractNumId w:val="0"/>
  </w:num>
  <w:num w:numId="8" w16cid:durableId="1692293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Q1NLcwsDA3NjBW0lEKTi0uzszPAykwqwUATWWBPCwAAAA="/>
  </w:docVars>
  <w:rsids>
    <w:rsidRoot w:val="00630A6A"/>
    <w:rsid w:val="00003777"/>
    <w:rsid w:val="00015F77"/>
    <w:rsid w:val="0002395B"/>
    <w:rsid w:val="00034F40"/>
    <w:rsid w:val="00046696"/>
    <w:rsid w:val="000E0796"/>
    <w:rsid w:val="000E46F6"/>
    <w:rsid w:val="00114347"/>
    <w:rsid w:val="00117094"/>
    <w:rsid w:val="001449A6"/>
    <w:rsid w:val="00145123"/>
    <w:rsid w:val="0017408C"/>
    <w:rsid w:val="00187858"/>
    <w:rsid w:val="001A4D57"/>
    <w:rsid w:val="001B15C5"/>
    <w:rsid w:val="001E12BD"/>
    <w:rsid w:val="001F4805"/>
    <w:rsid w:val="002515F7"/>
    <w:rsid w:val="00252DBA"/>
    <w:rsid w:val="0029354E"/>
    <w:rsid w:val="002945CA"/>
    <w:rsid w:val="00322872"/>
    <w:rsid w:val="00392B8F"/>
    <w:rsid w:val="003A144A"/>
    <w:rsid w:val="003C2F84"/>
    <w:rsid w:val="0045456C"/>
    <w:rsid w:val="00485311"/>
    <w:rsid w:val="004A1D09"/>
    <w:rsid w:val="004B03A7"/>
    <w:rsid w:val="00590415"/>
    <w:rsid w:val="005A4B2D"/>
    <w:rsid w:val="005D0AC5"/>
    <w:rsid w:val="00604388"/>
    <w:rsid w:val="00612F0D"/>
    <w:rsid w:val="00630A6A"/>
    <w:rsid w:val="006F0D94"/>
    <w:rsid w:val="00715929"/>
    <w:rsid w:val="00737FBB"/>
    <w:rsid w:val="00753665"/>
    <w:rsid w:val="007C4C51"/>
    <w:rsid w:val="007E4F91"/>
    <w:rsid w:val="00827483"/>
    <w:rsid w:val="00831B6D"/>
    <w:rsid w:val="00860815"/>
    <w:rsid w:val="008A1C59"/>
    <w:rsid w:val="008C5B08"/>
    <w:rsid w:val="009026EA"/>
    <w:rsid w:val="00913D5F"/>
    <w:rsid w:val="00930E6A"/>
    <w:rsid w:val="009A0B9F"/>
    <w:rsid w:val="009B1301"/>
    <w:rsid w:val="009E1C9C"/>
    <w:rsid w:val="009E4B2C"/>
    <w:rsid w:val="009F5F2C"/>
    <w:rsid w:val="00A100F8"/>
    <w:rsid w:val="00A25389"/>
    <w:rsid w:val="00AD4C59"/>
    <w:rsid w:val="00B272B5"/>
    <w:rsid w:val="00B96948"/>
    <w:rsid w:val="00BB01DC"/>
    <w:rsid w:val="00C41E00"/>
    <w:rsid w:val="00C61385"/>
    <w:rsid w:val="00C679FD"/>
    <w:rsid w:val="00D1105B"/>
    <w:rsid w:val="00DA7027"/>
    <w:rsid w:val="00E12DEB"/>
    <w:rsid w:val="00E42B53"/>
    <w:rsid w:val="00EA0B2E"/>
    <w:rsid w:val="00ED0B47"/>
    <w:rsid w:val="00F84819"/>
    <w:rsid w:val="00FD0BCC"/>
    <w:rsid w:val="00FF25A0"/>
    <w:rsid w:val="153AAF6D"/>
    <w:rsid w:val="1E93D9EE"/>
    <w:rsid w:val="238A2EC2"/>
    <w:rsid w:val="303F0624"/>
    <w:rsid w:val="4343C112"/>
    <w:rsid w:val="43725724"/>
    <w:rsid w:val="45399D3B"/>
    <w:rsid w:val="4706919E"/>
    <w:rsid w:val="4A4A3F9E"/>
    <w:rsid w:val="515F16FC"/>
    <w:rsid w:val="54D2C48E"/>
    <w:rsid w:val="56C71144"/>
    <w:rsid w:val="70A73D16"/>
    <w:rsid w:val="72887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61AF"/>
  <w15:docId w15:val="{FC546D25-5F7F-49CC-9B18-879C5DB6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rPr>
      <w:b/>
      <w:bCs/>
      <w:color w:val="4472C4" w:themeColor="accent1"/>
      <w:sz w:val="18"/>
      <w:szCs w:val="18"/>
    </w:rPr>
  </w:style>
  <w:style w:type="paragraph" w:styleId="Footer">
    <w:name w:val="footer"/>
    <w:basedOn w:val="Normal"/>
    <w:link w:val="FooterChar"/>
    <w:uiPriority w:val="99"/>
    <w:unhideWhenUsed/>
    <w:rsid w:val="009E1C9C"/>
    <w:pPr>
      <w:tabs>
        <w:tab w:val="center" w:pos="4680"/>
        <w:tab w:val="right" w:pos="9360"/>
      </w:tabs>
    </w:pPr>
  </w:style>
  <w:style w:type="character" w:customStyle="1" w:styleId="FooterChar">
    <w:name w:val="Footer Char"/>
    <w:basedOn w:val="DefaultParagraphFont"/>
    <w:link w:val="Footer"/>
    <w:uiPriority w:val="99"/>
    <w:rsid w:val="009E1C9C"/>
  </w:style>
  <w:style w:type="paragraph" w:styleId="BodyText">
    <w:name w:val="Body Text"/>
    <w:basedOn w:val="Normal"/>
    <w:link w:val="BodyTextChar"/>
    <w:uiPriority w:val="1"/>
    <w:qFormat/>
    <w:rsid w:val="00046696"/>
    <w:pPr>
      <w:widowControl w:val="0"/>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046696"/>
    <w:rPr>
      <w:rFonts w:ascii="Arial" w:eastAsia="Arial" w:hAnsi="Arial" w:cs="Arial"/>
      <w:sz w:val="18"/>
      <w:szCs w:val="18"/>
    </w:rPr>
  </w:style>
  <w:style w:type="paragraph" w:styleId="ListParagraph">
    <w:name w:val="List Paragraph"/>
    <w:basedOn w:val="Normal"/>
    <w:uiPriority w:val="1"/>
    <w:qFormat/>
    <w:rsid w:val="00046696"/>
    <w:pPr>
      <w:widowControl w:val="0"/>
      <w:autoSpaceDE w:val="0"/>
      <w:autoSpaceDN w:val="0"/>
      <w:spacing w:before="94"/>
      <w:ind w:left="311" w:hanging="202"/>
    </w:pPr>
    <w:rPr>
      <w:rFonts w:ascii="Arial" w:eastAsia="Arial" w:hAnsi="Arial" w:cs="Arial"/>
    </w:rPr>
  </w:style>
  <w:style w:type="paragraph" w:styleId="NormalWeb">
    <w:name w:val="Normal (Web)"/>
    <w:basedOn w:val="Normal"/>
    <w:uiPriority w:val="99"/>
    <w:semiHidden/>
    <w:unhideWhenUsed/>
    <w:rsid w:val="009A0B9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A0B9F"/>
    <w:rPr>
      <w:b/>
      <w:bCs/>
    </w:rPr>
  </w:style>
  <w:style w:type="character" w:styleId="UnresolvedMention">
    <w:name w:val="Unresolved Mention"/>
    <w:basedOn w:val="DefaultParagraphFont"/>
    <w:uiPriority w:val="99"/>
    <w:semiHidden/>
    <w:unhideWhenUsed/>
    <w:rsid w:val="00B27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97718">
      <w:bodyDiv w:val="1"/>
      <w:marLeft w:val="0"/>
      <w:marRight w:val="0"/>
      <w:marTop w:val="0"/>
      <w:marBottom w:val="0"/>
      <w:divBdr>
        <w:top w:val="none" w:sz="0" w:space="0" w:color="auto"/>
        <w:left w:val="none" w:sz="0" w:space="0" w:color="auto"/>
        <w:bottom w:val="none" w:sz="0" w:space="0" w:color="auto"/>
        <w:right w:val="none" w:sz="0" w:space="0" w:color="auto"/>
      </w:divBdr>
      <w:divsChild>
        <w:div w:id="857080307">
          <w:marLeft w:val="0"/>
          <w:marRight w:val="0"/>
          <w:marTop w:val="0"/>
          <w:marBottom w:val="0"/>
          <w:divBdr>
            <w:top w:val="none" w:sz="0" w:space="0" w:color="auto"/>
            <w:left w:val="none" w:sz="0" w:space="0" w:color="auto"/>
            <w:bottom w:val="none" w:sz="0" w:space="0" w:color="auto"/>
            <w:right w:val="none" w:sz="0" w:space="0" w:color="auto"/>
          </w:divBdr>
        </w:div>
        <w:div w:id="1094865619">
          <w:marLeft w:val="0"/>
          <w:marRight w:val="0"/>
          <w:marTop w:val="0"/>
          <w:marBottom w:val="0"/>
          <w:divBdr>
            <w:top w:val="none" w:sz="0" w:space="0" w:color="auto"/>
            <w:left w:val="none" w:sz="0" w:space="0" w:color="auto"/>
            <w:bottom w:val="none" w:sz="0" w:space="0" w:color="auto"/>
            <w:right w:val="none" w:sz="0" w:space="0" w:color="auto"/>
          </w:divBdr>
        </w:div>
        <w:div w:id="93593059">
          <w:marLeft w:val="0"/>
          <w:marRight w:val="0"/>
          <w:marTop w:val="0"/>
          <w:marBottom w:val="0"/>
          <w:divBdr>
            <w:top w:val="none" w:sz="0" w:space="0" w:color="auto"/>
            <w:left w:val="none" w:sz="0" w:space="0" w:color="auto"/>
            <w:bottom w:val="none" w:sz="0" w:space="0" w:color="auto"/>
            <w:right w:val="none" w:sz="0" w:space="0" w:color="auto"/>
          </w:divBdr>
        </w:div>
        <w:div w:id="648826755">
          <w:marLeft w:val="0"/>
          <w:marRight w:val="0"/>
          <w:marTop w:val="0"/>
          <w:marBottom w:val="0"/>
          <w:divBdr>
            <w:top w:val="none" w:sz="0" w:space="0" w:color="auto"/>
            <w:left w:val="none" w:sz="0" w:space="0" w:color="auto"/>
            <w:bottom w:val="none" w:sz="0" w:space="0" w:color="auto"/>
            <w:right w:val="none" w:sz="0" w:space="0" w:color="auto"/>
          </w:divBdr>
        </w:div>
        <w:div w:id="107748688">
          <w:marLeft w:val="0"/>
          <w:marRight w:val="0"/>
          <w:marTop w:val="0"/>
          <w:marBottom w:val="0"/>
          <w:divBdr>
            <w:top w:val="none" w:sz="0" w:space="0" w:color="auto"/>
            <w:left w:val="none" w:sz="0" w:space="0" w:color="auto"/>
            <w:bottom w:val="none" w:sz="0" w:space="0" w:color="auto"/>
            <w:right w:val="none" w:sz="0" w:space="0" w:color="auto"/>
          </w:divBdr>
        </w:div>
        <w:div w:id="196629222">
          <w:marLeft w:val="0"/>
          <w:marRight w:val="0"/>
          <w:marTop w:val="0"/>
          <w:marBottom w:val="0"/>
          <w:divBdr>
            <w:top w:val="none" w:sz="0" w:space="0" w:color="auto"/>
            <w:left w:val="none" w:sz="0" w:space="0" w:color="auto"/>
            <w:bottom w:val="none" w:sz="0" w:space="0" w:color="auto"/>
            <w:right w:val="none" w:sz="0" w:space="0" w:color="auto"/>
          </w:divBdr>
        </w:div>
        <w:div w:id="1829904796">
          <w:marLeft w:val="0"/>
          <w:marRight w:val="0"/>
          <w:marTop w:val="0"/>
          <w:marBottom w:val="0"/>
          <w:divBdr>
            <w:top w:val="none" w:sz="0" w:space="0" w:color="auto"/>
            <w:left w:val="none" w:sz="0" w:space="0" w:color="auto"/>
            <w:bottom w:val="none" w:sz="0" w:space="0" w:color="auto"/>
            <w:right w:val="none" w:sz="0" w:space="0" w:color="auto"/>
          </w:divBdr>
        </w:div>
        <w:div w:id="1952781898">
          <w:marLeft w:val="0"/>
          <w:marRight w:val="0"/>
          <w:marTop w:val="0"/>
          <w:marBottom w:val="0"/>
          <w:divBdr>
            <w:top w:val="none" w:sz="0" w:space="0" w:color="auto"/>
            <w:left w:val="none" w:sz="0" w:space="0" w:color="auto"/>
            <w:bottom w:val="none" w:sz="0" w:space="0" w:color="auto"/>
            <w:right w:val="none" w:sz="0" w:space="0" w:color="auto"/>
          </w:divBdr>
        </w:div>
        <w:div w:id="901646930">
          <w:marLeft w:val="0"/>
          <w:marRight w:val="0"/>
          <w:marTop w:val="0"/>
          <w:marBottom w:val="0"/>
          <w:divBdr>
            <w:top w:val="none" w:sz="0" w:space="0" w:color="auto"/>
            <w:left w:val="none" w:sz="0" w:space="0" w:color="auto"/>
            <w:bottom w:val="none" w:sz="0" w:space="0" w:color="auto"/>
            <w:right w:val="none" w:sz="0" w:space="0" w:color="auto"/>
          </w:divBdr>
        </w:div>
        <w:div w:id="2044791814">
          <w:marLeft w:val="0"/>
          <w:marRight w:val="0"/>
          <w:marTop w:val="0"/>
          <w:marBottom w:val="0"/>
          <w:divBdr>
            <w:top w:val="none" w:sz="0" w:space="0" w:color="auto"/>
            <w:left w:val="none" w:sz="0" w:space="0" w:color="auto"/>
            <w:bottom w:val="none" w:sz="0" w:space="0" w:color="auto"/>
            <w:right w:val="none" w:sz="0" w:space="0" w:color="auto"/>
          </w:divBdr>
        </w:div>
        <w:div w:id="1014186141">
          <w:marLeft w:val="0"/>
          <w:marRight w:val="0"/>
          <w:marTop w:val="0"/>
          <w:marBottom w:val="0"/>
          <w:divBdr>
            <w:top w:val="none" w:sz="0" w:space="0" w:color="auto"/>
            <w:left w:val="none" w:sz="0" w:space="0" w:color="auto"/>
            <w:bottom w:val="none" w:sz="0" w:space="0" w:color="auto"/>
            <w:right w:val="none" w:sz="0" w:space="0" w:color="auto"/>
          </w:divBdr>
        </w:div>
        <w:div w:id="1854997455">
          <w:marLeft w:val="0"/>
          <w:marRight w:val="0"/>
          <w:marTop w:val="0"/>
          <w:marBottom w:val="0"/>
          <w:divBdr>
            <w:top w:val="none" w:sz="0" w:space="0" w:color="auto"/>
            <w:left w:val="none" w:sz="0" w:space="0" w:color="auto"/>
            <w:bottom w:val="none" w:sz="0" w:space="0" w:color="auto"/>
            <w:right w:val="none" w:sz="0" w:space="0" w:color="auto"/>
          </w:divBdr>
        </w:div>
        <w:div w:id="788354952">
          <w:marLeft w:val="0"/>
          <w:marRight w:val="0"/>
          <w:marTop w:val="0"/>
          <w:marBottom w:val="0"/>
          <w:divBdr>
            <w:top w:val="none" w:sz="0" w:space="0" w:color="auto"/>
            <w:left w:val="none" w:sz="0" w:space="0" w:color="auto"/>
            <w:bottom w:val="none" w:sz="0" w:space="0" w:color="auto"/>
            <w:right w:val="none" w:sz="0" w:space="0" w:color="auto"/>
          </w:divBdr>
        </w:div>
        <w:div w:id="269704323">
          <w:marLeft w:val="0"/>
          <w:marRight w:val="0"/>
          <w:marTop w:val="0"/>
          <w:marBottom w:val="0"/>
          <w:divBdr>
            <w:top w:val="none" w:sz="0" w:space="0" w:color="auto"/>
            <w:left w:val="none" w:sz="0" w:space="0" w:color="auto"/>
            <w:bottom w:val="none" w:sz="0" w:space="0" w:color="auto"/>
            <w:right w:val="none" w:sz="0" w:space="0" w:color="auto"/>
          </w:divBdr>
        </w:div>
        <w:div w:id="932204571">
          <w:marLeft w:val="0"/>
          <w:marRight w:val="0"/>
          <w:marTop w:val="0"/>
          <w:marBottom w:val="0"/>
          <w:divBdr>
            <w:top w:val="none" w:sz="0" w:space="0" w:color="auto"/>
            <w:left w:val="none" w:sz="0" w:space="0" w:color="auto"/>
            <w:bottom w:val="none" w:sz="0" w:space="0" w:color="auto"/>
            <w:right w:val="none" w:sz="0" w:space="0" w:color="auto"/>
          </w:divBdr>
        </w:div>
        <w:div w:id="992875579">
          <w:marLeft w:val="0"/>
          <w:marRight w:val="0"/>
          <w:marTop w:val="0"/>
          <w:marBottom w:val="0"/>
          <w:divBdr>
            <w:top w:val="none" w:sz="0" w:space="0" w:color="auto"/>
            <w:left w:val="none" w:sz="0" w:space="0" w:color="auto"/>
            <w:bottom w:val="none" w:sz="0" w:space="0" w:color="auto"/>
            <w:right w:val="none" w:sz="0" w:space="0" w:color="auto"/>
          </w:divBdr>
        </w:div>
        <w:div w:id="416176938">
          <w:marLeft w:val="0"/>
          <w:marRight w:val="0"/>
          <w:marTop w:val="0"/>
          <w:marBottom w:val="0"/>
          <w:divBdr>
            <w:top w:val="none" w:sz="0" w:space="0" w:color="auto"/>
            <w:left w:val="none" w:sz="0" w:space="0" w:color="auto"/>
            <w:bottom w:val="none" w:sz="0" w:space="0" w:color="auto"/>
            <w:right w:val="none" w:sz="0" w:space="0" w:color="auto"/>
          </w:divBdr>
        </w:div>
        <w:div w:id="1883177929">
          <w:marLeft w:val="0"/>
          <w:marRight w:val="0"/>
          <w:marTop w:val="0"/>
          <w:marBottom w:val="0"/>
          <w:divBdr>
            <w:top w:val="none" w:sz="0" w:space="0" w:color="auto"/>
            <w:left w:val="none" w:sz="0" w:space="0" w:color="auto"/>
            <w:bottom w:val="none" w:sz="0" w:space="0" w:color="auto"/>
            <w:right w:val="none" w:sz="0" w:space="0" w:color="auto"/>
          </w:divBdr>
        </w:div>
        <w:div w:id="1373186187">
          <w:marLeft w:val="0"/>
          <w:marRight w:val="0"/>
          <w:marTop w:val="0"/>
          <w:marBottom w:val="0"/>
          <w:divBdr>
            <w:top w:val="none" w:sz="0" w:space="0" w:color="auto"/>
            <w:left w:val="none" w:sz="0" w:space="0" w:color="auto"/>
            <w:bottom w:val="none" w:sz="0" w:space="0" w:color="auto"/>
            <w:right w:val="none" w:sz="0" w:space="0" w:color="auto"/>
          </w:divBdr>
        </w:div>
        <w:div w:id="1616518767">
          <w:marLeft w:val="0"/>
          <w:marRight w:val="0"/>
          <w:marTop w:val="0"/>
          <w:marBottom w:val="0"/>
          <w:divBdr>
            <w:top w:val="none" w:sz="0" w:space="0" w:color="auto"/>
            <w:left w:val="none" w:sz="0" w:space="0" w:color="auto"/>
            <w:bottom w:val="none" w:sz="0" w:space="0" w:color="auto"/>
            <w:right w:val="none" w:sz="0" w:space="0" w:color="auto"/>
          </w:divBdr>
        </w:div>
        <w:div w:id="646519439">
          <w:marLeft w:val="0"/>
          <w:marRight w:val="0"/>
          <w:marTop w:val="0"/>
          <w:marBottom w:val="0"/>
          <w:divBdr>
            <w:top w:val="none" w:sz="0" w:space="0" w:color="auto"/>
            <w:left w:val="none" w:sz="0" w:space="0" w:color="auto"/>
            <w:bottom w:val="none" w:sz="0" w:space="0" w:color="auto"/>
            <w:right w:val="none" w:sz="0" w:space="0" w:color="auto"/>
          </w:divBdr>
        </w:div>
        <w:div w:id="1680541499">
          <w:marLeft w:val="0"/>
          <w:marRight w:val="0"/>
          <w:marTop w:val="0"/>
          <w:marBottom w:val="0"/>
          <w:divBdr>
            <w:top w:val="none" w:sz="0" w:space="0" w:color="auto"/>
            <w:left w:val="none" w:sz="0" w:space="0" w:color="auto"/>
            <w:bottom w:val="none" w:sz="0" w:space="0" w:color="auto"/>
            <w:right w:val="none" w:sz="0" w:space="0" w:color="auto"/>
          </w:divBdr>
        </w:div>
        <w:div w:id="1507210073">
          <w:marLeft w:val="0"/>
          <w:marRight w:val="0"/>
          <w:marTop w:val="0"/>
          <w:marBottom w:val="0"/>
          <w:divBdr>
            <w:top w:val="none" w:sz="0" w:space="0" w:color="auto"/>
            <w:left w:val="none" w:sz="0" w:space="0" w:color="auto"/>
            <w:bottom w:val="none" w:sz="0" w:space="0" w:color="auto"/>
            <w:right w:val="none" w:sz="0" w:space="0" w:color="auto"/>
          </w:divBdr>
        </w:div>
        <w:div w:id="75977302">
          <w:marLeft w:val="0"/>
          <w:marRight w:val="0"/>
          <w:marTop w:val="0"/>
          <w:marBottom w:val="0"/>
          <w:divBdr>
            <w:top w:val="none" w:sz="0" w:space="0" w:color="auto"/>
            <w:left w:val="none" w:sz="0" w:space="0" w:color="auto"/>
            <w:bottom w:val="none" w:sz="0" w:space="0" w:color="auto"/>
            <w:right w:val="none" w:sz="0" w:space="0" w:color="auto"/>
          </w:divBdr>
        </w:div>
        <w:div w:id="1452626775">
          <w:marLeft w:val="0"/>
          <w:marRight w:val="0"/>
          <w:marTop w:val="0"/>
          <w:marBottom w:val="0"/>
          <w:divBdr>
            <w:top w:val="none" w:sz="0" w:space="0" w:color="auto"/>
            <w:left w:val="none" w:sz="0" w:space="0" w:color="auto"/>
            <w:bottom w:val="none" w:sz="0" w:space="0" w:color="auto"/>
            <w:right w:val="none" w:sz="0" w:space="0" w:color="auto"/>
          </w:divBdr>
        </w:div>
        <w:div w:id="1401253661">
          <w:marLeft w:val="0"/>
          <w:marRight w:val="0"/>
          <w:marTop w:val="0"/>
          <w:marBottom w:val="0"/>
          <w:divBdr>
            <w:top w:val="none" w:sz="0" w:space="0" w:color="auto"/>
            <w:left w:val="none" w:sz="0" w:space="0" w:color="auto"/>
            <w:bottom w:val="none" w:sz="0" w:space="0" w:color="auto"/>
            <w:right w:val="none" w:sz="0" w:space="0" w:color="auto"/>
          </w:divBdr>
        </w:div>
        <w:div w:id="1255822262">
          <w:marLeft w:val="0"/>
          <w:marRight w:val="0"/>
          <w:marTop w:val="0"/>
          <w:marBottom w:val="0"/>
          <w:divBdr>
            <w:top w:val="none" w:sz="0" w:space="0" w:color="auto"/>
            <w:left w:val="none" w:sz="0" w:space="0" w:color="auto"/>
            <w:bottom w:val="none" w:sz="0" w:space="0" w:color="auto"/>
            <w:right w:val="none" w:sz="0" w:space="0" w:color="auto"/>
          </w:divBdr>
        </w:div>
        <w:div w:id="375590553">
          <w:marLeft w:val="0"/>
          <w:marRight w:val="0"/>
          <w:marTop w:val="0"/>
          <w:marBottom w:val="0"/>
          <w:divBdr>
            <w:top w:val="none" w:sz="0" w:space="0" w:color="auto"/>
            <w:left w:val="none" w:sz="0" w:space="0" w:color="auto"/>
            <w:bottom w:val="none" w:sz="0" w:space="0" w:color="auto"/>
            <w:right w:val="none" w:sz="0" w:space="0" w:color="auto"/>
          </w:divBdr>
        </w:div>
        <w:div w:id="2142721030">
          <w:marLeft w:val="0"/>
          <w:marRight w:val="0"/>
          <w:marTop w:val="0"/>
          <w:marBottom w:val="0"/>
          <w:divBdr>
            <w:top w:val="none" w:sz="0" w:space="0" w:color="auto"/>
            <w:left w:val="none" w:sz="0" w:space="0" w:color="auto"/>
            <w:bottom w:val="none" w:sz="0" w:space="0" w:color="auto"/>
            <w:right w:val="none" w:sz="0" w:space="0" w:color="auto"/>
          </w:divBdr>
        </w:div>
        <w:div w:id="328412601">
          <w:marLeft w:val="0"/>
          <w:marRight w:val="0"/>
          <w:marTop w:val="0"/>
          <w:marBottom w:val="0"/>
          <w:divBdr>
            <w:top w:val="none" w:sz="0" w:space="0" w:color="auto"/>
            <w:left w:val="none" w:sz="0" w:space="0" w:color="auto"/>
            <w:bottom w:val="none" w:sz="0" w:space="0" w:color="auto"/>
            <w:right w:val="none" w:sz="0" w:space="0" w:color="auto"/>
          </w:divBdr>
        </w:div>
        <w:div w:id="840511586">
          <w:marLeft w:val="0"/>
          <w:marRight w:val="0"/>
          <w:marTop w:val="0"/>
          <w:marBottom w:val="0"/>
          <w:divBdr>
            <w:top w:val="none" w:sz="0" w:space="0" w:color="auto"/>
            <w:left w:val="none" w:sz="0" w:space="0" w:color="auto"/>
            <w:bottom w:val="none" w:sz="0" w:space="0" w:color="auto"/>
            <w:right w:val="none" w:sz="0" w:space="0" w:color="auto"/>
          </w:divBdr>
        </w:div>
        <w:div w:id="896359855">
          <w:marLeft w:val="0"/>
          <w:marRight w:val="0"/>
          <w:marTop w:val="0"/>
          <w:marBottom w:val="0"/>
          <w:divBdr>
            <w:top w:val="none" w:sz="0" w:space="0" w:color="auto"/>
            <w:left w:val="none" w:sz="0" w:space="0" w:color="auto"/>
            <w:bottom w:val="none" w:sz="0" w:space="0" w:color="auto"/>
            <w:right w:val="none" w:sz="0" w:space="0" w:color="auto"/>
          </w:divBdr>
        </w:div>
        <w:div w:id="827401878">
          <w:marLeft w:val="0"/>
          <w:marRight w:val="0"/>
          <w:marTop w:val="0"/>
          <w:marBottom w:val="0"/>
          <w:divBdr>
            <w:top w:val="none" w:sz="0" w:space="0" w:color="auto"/>
            <w:left w:val="none" w:sz="0" w:space="0" w:color="auto"/>
            <w:bottom w:val="none" w:sz="0" w:space="0" w:color="auto"/>
            <w:right w:val="none" w:sz="0" w:space="0" w:color="auto"/>
          </w:divBdr>
        </w:div>
        <w:div w:id="1606187612">
          <w:marLeft w:val="0"/>
          <w:marRight w:val="0"/>
          <w:marTop w:val="0"/>
          <w:marBottom w:val="0"/>
          <w:divBdr>
            <w:top w:val="none" w:sz="0" w:space="0" w:color="auto"/>
            <w:left w:val="none" w:sz="0" w:space="0" w:color="auto"/>
            <w:bottom w:val="none" w:sz="0" w:space="0" w:color="auto"/>
            <w:right w:val="none" w:sz="0" w:space="0" w:color="auto"/>
          </w:divBdr>
        </w:div>
        <w:div w:id="1105737330">
          <w:marLeft w:val="0"/>
          <w:marRight w:val="0"/>
          <w:marTop w:val="0"/>
          <w:marBottom w:val="0"/>
          <w:divBdr>
            <w:top w:val="none" w:sz="0" w:space="0" w:color="auto"/>
            <w:left w:val="none" w:sz="0" w:space="0" w:color="auto"/>
            <w:bottom w:val="none" w:sz="0" w:space="0" w:color="auto"/>
            <w:right w:val="none" w:sz="0" w:space="0" w:color="auto"/>
          </w:divBdr>
        </w:div>
        <w:div w:id="1162157013">
          <w:marLeft w:val="0"/>
          <w:marRight w:val="0"/>
          <w:marTop w:val="0"/>
          <w:marBottom w:val="0"/>
          <w:divBdr>
            <w:top w:val="none" w:sz="0" w:space="0" w:color="auto"/>
            <w:left w:val="none" w:sz="0" w:space="0" w:color="auto"/>
            <w:bottom w:val="none" w:sz="0" w:space="0" w:color="auto"/>
            <w:right w:val="none" w:sz="0" w:space="0" w:color="auto"/>
          </w:divBdr>
        </w:div>
        <w:div w:id="1027103590">
          <w:marLeft w:val="0"/>
          <w:marRight w:val="0"/>
          <w:marTop w:val="0"/>
          <w:marBottom w:val="0"/>
          <w:divBdr>
            <w:top w:val="none" w:sz="0" w:space="0" w:color="auto"/>
            <w:left w:val="none" w:sz="0" w:space="0" w:color="auto"/>
            <w:bottom w:val="none" w:sz="0" w:space="0" w:color="auto"/>
            <w:right w:val="none" w:sz="0" w:space="0" w:color="auto"/>
          </w:divBdr>
        </w:div>
        <w:div w:id="209733646">
          <w:marLeft w:val="0"/>
          <w:marRight w:val="0"/>
          <w:marTop w:val="0"/>
          <w:marBottom w:val="0"/>
          <w:divBdr>
            <w:top w:val="none" w:sz="0" w:space="0" w:color="auto"/>
            <w:left w:val="none" w:sz="0" w:space="0" w:color="auto"/>
            <w:bottom w:val="none" w:sz="0" w:space="0" w:color="auto"/>
            <w:right w:val="none" w:sz="0" w:space="0" w:color="auto"/>
          </w:divBdr>
        </w:div>
        <w:div w:id="1378429533">
          <w:marLeft w:val="0"/>
          <w:marRight w:val="0"/>
          <w:marTop w:val="0"/>
          <w:marBottom w:val="0"/>
          <w:divBdr>
            <w:top w:val="none" w:sz="0" w:space="0" w:color="auto"/>
            <w:left w:val="none" w:sz="0" w:space="0" w:color="auto"/>
            <w:bottom w:val="none" w:sz="0" w:space="0" w:color="auto"/>
            <w:right w:val="none" w:sz="0" w:space="0" w:color="auto"/>
          </w:divBdr>
        </w:div>
        <w:div w:id="948927842">
          <w:marLeft w:val="0"/>
          <w:marRight w:val="0"/>
          <w:marTop w:val="0"/>
          <w:marBottom w:val="0"/>
          <w:divBdr>
            <w:top w:val="none" w:sz="0" w:space="0" w:color="auto"/>
            <w:left w:val="none" w:sz="0" w:space="0" w:color="auto"/>
            <w:bottom w:val="none" w:sz="0" w:space="0" w:color="auto"/>
            <w:right w:val="none" w:sz="0" w:space="0" w:color="auto"/>
          </w:divBdr>
        </w:div>
        <w:div w:id="1415201893">
          <w:marLeft w:val="0"/>
          <w:marRight w:val="0"/>
          <w:marTop w:val="0"/>
          <w:marBottom w:val="0"/>
          <w:divBdr>
            <w:top w:val="none" w:sz="0" w:space="0" w:color="auto"/>
            <w:left w:val="none" w:sz="0" w:space="0" w:color="auto"/>
            <w:bottom w:val="none" w:sz="0" w:space="0" w:color="auto"/>
            <w:right w:val="none" w:sz="0" w:space="0" w:color="auto"/>
          </w:divBdr>
        </w:div>
        <w:div w:id="1974404286">
          <w:marLeft w:val="0"/>
          <w:marRight w:val="0"/>
          <w:marTop w:val="0"/>
          <w:marBottom w:val="0"/>
          <w:divBdr>
            <w:top w:val="none" w:sz="0" w:space="0" w:color="auto"/>
            <w:left w:val="none" w:sz="0" w:space="0" w:color="auto"/>
            <w:bottom w:val="none" w:sz="0" w:space="0" w:color="auto"/>
            <w:right w:val="none" w:sz="0" w:space="0" w:color="auto"/>
          </w:divBdr>
        </w:div>
        <w:div w:id="1696465852">
          <w:marLeft w:val="0"/>
          <w:marRight w:val="0"/>
          <w:marTop w:val="0"/>
          <w:marBottom w:val="0"/>
          <w:divBdr>
            <w:top w:val="none" w:sz="0" w:space="0" w:color="auto"/>
            <w:left w:val="none" w:sz="0" w:space="0" w:color="auto"/>
            <w:bottom w:val="none" w:sz="0" w:space="0" w:color="auto"/>
            <w:right w:val="none" w:sz="0" w:space="0" w:color="auto"/>
          </w:divBdr>
        </w:div>
        <w:div w:id="1415594223">
          <w:marLeft w:val="0"/>
          <w:marRight w:val="0"/>
          <w:marTop w:val="0"/>
          <w:marBottom w:val="0"/>
          <w:divBdr>
            <w:top w:val="none" w:sz="0" w:space="0" w:color="auto"/>
            <w:left w:val="none" w:sz="0" w:space="0" w:color="auto"/>
            <w:bottom w:val="none" w:sz="0" w:space="0" w:color="auto"/>
            <w:right w:val="none" w:sz="0" w:space="0" w:color="auto"/>
          </w:divBdr>
        </w:div>
        <w:div w:id="571430417">
          <w:marLeft w:val="0"/>
          <w:marRight w:val="0"/>
          <w:marTop w:val="0"/>
          <w:marBottom w:val="0"/>
          <w:divBdr>
            <w:top w:val="none" w:sz="0" w:space="0" w:color="auto"/>
            <w:left w:val="none" w:sz="0" w:space="0" w:color="auto"/>
            <w:bottom w:val="none" w:sz="0" w:space="0" w:color="auto"/>
            <w:right w:val="none" w:sz="0" w:space="0" w:color="auto"/>
          </w:divBdr>
        </w:div>
        <w:div w:id="1555969398">
          <w:marLeft w:val="0"/>
          <w:marRight w:val="0"/>
          <w:marTop w:val="0"/>
          <w:marBottom w:val="0"/>
          <w:divBdr>
            <w:top w:val="none" w:sz="0" w:space="0" w:color="auto"/>
            <w:left w:val="none" w:sz="0" w:space="0" w:color="auto"/>
            <w:bottom w:val="none" w:sz="0" w:space="0" w:color="auto"/>
            <w:right w:val="none" w:sz="0" w:space="0" w:color="auto"/>
          </w:divBdr>
        </w:div>
        <w:div w:id="229971878">
          <w:marLeft w:val="0"/>
          <w:marRight w:val="0"/>
          <w:marTop w:val="0"/>
          <w:marBottom w:val="0"/>
          <w:divBdr>
            <w:top w:val="none" w:sz="0" w:space="0" w:color="auto"/>
            <w:left w:val="none" w:sz="0" w:space="0" w:color="auto"/>
            <w:bottom w:val="none" w:sz="0" w:space="0" w:color="auto"/>
            <w:right w:val="none" w:sz="0" w:space="0" w:color="auto"/>
          </w:divBdr>
        </w:div>
        <w:div w:id="1055935085">
          <w:marLeft w:val="0"/>
          <w:marRight w:val="0"/>
          <w:marTop w:val="0"/>
          <w:marBottom w:val="0"/>
          <w:divBdr>
            <w:top w:val="none" w:sz="0" w:space="0" w:color="auto"/>
            <w:left w:val="none" w:sz="0" w:space="0" w:color="auto"/>
            <w:bottom w:val="none" w:sz="0" w:space="0" w:color="auto"/>
            <w:right w:val="none" w:sz="0" w:space="0" w:color="auto"/>
          </w:divBdr>
        </w:div>
        <w:div w:id="1513253454">
          <w:marLeft w:val="0"/>
          <w:marRight w:val="0"/>
          <w:marTop w:val="0"/>
          <w:marBottom w:val="0"/>
          <w:divBdr>
            <w:top w:val="none" w:sz="0" w:space="0" w:color="auto"/>
            <w:left w:val="none" w:sz="0" w:space="0" w:color="auto"/>
            <w:bottom w:val="none" w:sz="0" w:space="0" w:color="auto"/>
            <w:right w:val="none" w:sz="0" w:space="0" w:color="auto"/>
          </w:divBdr>
        </w:div>
        <w:div w:id="1196112123">
          <w:marLeft w:val="0"/>
          <w:marRight w:val="0"/>
          <w:marTop w:val="0"/>
          <w:marBottom w:val="0"/>
          <w:divBdr>
            <w:top w:val="none" w:sz="0" w:space="0" w:color="auto"/>
            <w:left w:val="none" w:sz="0" w:space="0" w:color="auto"/>
            <w:bottom w:val="none" w:sz="0" w:space="0" w:color="auto"/>
            <w:right w:val="none" w:sz="0" w:space="0" w:color="auto"/>
          </w:divBdr>
        </w:div>
        <w:div w:id="394594119">
          <w:marLeft w:val="0"/>
          <w:marRight w:val="0"/>
          <w:marTop w:val="0"/>
          <w:marBottom w:val="0"/>
          <w:divBdr>
            <w:top w:val="none" w:sz="0" w:space="0" w:color="auto"/>
            <w:left w:val="none" w:sz="0" w:space="0" w:color="auto"/>
            <w:bottom w:val="none" w:sz="0" w:space="0" w:color="auto"/>
            <w:right w:val="none" w:sz="0" w:space="0" w:color="auto"/>
          </w:divBdr>
        </w:div>
        <w:div w:id="1117216735">
          <w:marLeft w:val="0"/>
          <w:marRight w:val="0"/>
          <w:marTop w:val="0"/>
          <w:marBottom w:val="0"/>
          <w:divBdr>
            <w:top w:val="none" w:sz="0" w:space="0" w:color="auto"/>
            <w:left w:val="none" w:sz="0" w:space="0" w:color="auto"/>
            <w:bottom w:val="none" w:sz="0" w:space="0" w:color="auto"/>
            <w:right w:val="none" w:sz="0" w:space="0" w:color="auto"/>
          </w:divBdr>
        </w:div>
        <w:div w:id="408234531">
          <w:marLeft w:val="0"/>
          <w:marRight w:val="0"/>
          <w:marTop w:val="0"/>
          <w:marBottom w:val="0"/>
          <w:divBdr>
            <w:top w:val="none" w:sz="0" w:space="0" w:color="auto"/>
            <w:left w:val="none" w:sz="0" w:space="0" w:color="auto"/>
            <w:bottom w:val="none" w:sz="0" w:space="0" w:color="auto"/>
            <w:right w:val="none" w:sz="0" w:space="0" w:color="auto"/>
          </w:divBdr>
        </w:div>
        <w:div w:id="316610350">
          <w:marLeft w:val="0"/>
          <w:marRight w:val="0"/>
          <w:marTop w:val="0"/>
          <w:marBottom w:val="0"/>
          <w:divBdr>
            <w:top w:val="none" w:sz="0" w:space="0" w:color="auto"/>
            <w:left w:val="none" w:sz="0" w:space="0" w:color="auto"/>
            <w:bottom w:val="none" w:sz="0" w:space="0" w:color="auto"/>
            <w:right w:val="none" w:sz="0" w:space="0" w:color="auto"/>
          </w:divBdr>
        </w:div>
        <w:div w:id="1126309637">
          <w:marLeft w:val="0"/>
          <w:marRight w:val="0"/>
          <w:marTop w:val="0"/>
          <w:marBottom w:val="0"/>
          <w:divBdr>
            <w:top w:val="none" w:sz="0" w:space="0" w:color="auto"/>
            <w:left w:val="none" w:sz="0" w:space="0" w:color="auto"/>
            <w:bottom w:val="none" w:sz="0" w:space="0" w:color="auto"/>
            <w:right w:val="none" w:sz="0" w:space="0" w:color="auto"/>
          </w:divBdr>
        </w:div>
        <w:div w:id="488794907">
          <w:marLeft w:val="0"/>
          <w:marRight w:val="0"/>
          <w:marTop w:val="0"/>
          <w:marBottom w:val="0"/>
          <w:divBdr>
            <w:top w:val="none" w:sz="0" w:space="0" w:color="auto"/>
            <w:left w:val="none" w:sz="0" w:space="0" w:color="auto"/>
            <w:bottom w:val="none" w:sz="0" w:space="0" w:color="auto"/>
            <w:right w:val="none" w:sz="0" w:space="0" w:color="auto"/>
          </w:divBdr>
        </w:div>
        <w:div w:id="419258012">
          <w:marLeft w:val="0"/>
          <w:marRight w:val="0"/>
          <w:marTop w:val="0"/>
          <w:marBottom w:val="0"/>
          <w:divBdr>
            <w:top w:val="none" w:sz="0" w:space="0" w:color="auto"/>
            <w:left w:val="none" w:sz="0" w:space="0" w:color="auto"/>
            <w:bottom w:val="none" w:sz="0" w:space="0" w:color="auto"/>
            <w:right w:val="none" w:sz="0" w:space="0" w:color="auto"/>
          </w:divBdr>
        </w:div>
        <w:div w:id="662464940">
          <w:marLeft w:val="0"/>
          <w:marRight w:val="0"/>
          <w:marTop w:val="0"/>
          <w:marBottom w:val="0"/>
          <w:divBdr>
            <w:top w:val="none" w:sz="0" w:space="0" w:color="auto"/>
            <w:left w:val="none" w:sz="0" w:space="0" w:color="auto"/>
            <w:bottom w:val="none" w:sz="0" w:space="0" w:color="auto"/>
            <w:right w:val="none" w:sz="0" w:space="0" w:color="auto"/>
          </w:divBdr>
        </w:div>
        <w:div w:id="424346512">
          <w:marLeft w:val="0"/>
          <w:marRight w:val="0"/>
          <w:marTop w:val="0"/>
          <w:marBottom w:val="0"/>
          <w:divBdr>
            <w:top w:val="none" w:sz="0" w:space="0" w:color="auto"/>
            <w:left w:val="none" w:sz="0" w:space="0" w:color="auto"/>
            <w:bottom w:val="none" w:sz="0" w:space="0" w:color="auto"/>
            <w:right w:val="none" w:sz="0" w:space="0" w:color="auto"/>
          </w:divBdr>
        </w:div>
        <w:div w:id="863010686">
          <w:marLeft w:val="0"/>
          <w:marRight w:val="0"/>
          <w:marTop w:val="0"/>
          <w:marBottom w:val="0"/>
          <w:divBdr>
            <w:top w:val="none" w:sz="0" w:space="0" w:color="auto"/>
            <w:left w:val="none" w:sz="0" w:space="0" w:color="auto"/>
            <w:bottom w:val="none" w:sz="0" w:space="0" w:color="auto"/>
            <w:right w:val="none" w:sz="0" w:space="0" w:color="auto"/>
          </w:divBdr>
        </w:div>
        <w:div w:id="534848776">
          <w:marLeft w:val="0"/>
          <w:marRight w:val="0"/>
          <w:marTop w:val="0"/>
          <w:marBottom w:val="0"/>
          <w:divBdr>
            <w:top w:val="none" w:sz="0" w:space="0" w:color="auto"/>
            <w:left w:val="none" w:sz="0" w:space="0" w:color="auto"/>
            <w:bottom w:val="none" w:sz="0" w:space="0" w:color="auto"/>
            <w:right w:val="none" w:sz="0" w:space="0" w:color="auto"/>
          </w:divBdr>
        </w:div>
        <w:div w:id="662926451">
          <w:marLeft w:val="0"/>
          <w:marRight w:val="0"/>
          <w:marTop w:val="0"/>
          <w:marBottom w:val="0"/>
          <w:divBdr>
            <w:top w:val="none" w:sz="0" w:space="0" w:color="auto"/>
            <w:left w:val="none" w:sz="0" w:space="0" w:color="auto"/>
            <w:bottom w:val="none" w:sz="0" w:space="0" w:color="auto"/>
            <w:right w:val="none" w:sz="0" w:space="0" w:color="auto"/>
          </w:divBdr>
        </w:div>
        <w:div w:id="290014364">
          <w:marLeft w:val="0"/>
          <w:marRight w:val="0"/>
          <w:marTop w:val="0"/>
          <w:marBottom w:val="0"/>
          <w:divBdr>
            <w:top w:val="none" w:sz="0" w:space="0" w:color="auto"/>
            <w:left w:val="none" w:sz="0" w:space="0" w:color="auto"/>
            <w:bottom w:val="none" w:sz="0" w:space="0" w:color="auto"/>
            <w:right w:val="none" w:sz="0" w:space="0" w:color="auto"/>
          </w:divBdr>
        </w:div>
        <w:div w:id="928808014">
          <w:marLeft w:val="0"/>
          <w:marRight w:val="0"/>
          <w:marTop w:val="0"/>
          <w:marBottom w:val="0"/>
          <w:divBdr>
            <w:top w:val="none" w:sz="0" w:space="0" w:color="auto"/>
            <w:left w:val="none" w:sz="0" w:space="0" w:color="auto"/>
            <w:bottom w:val="none" w:sz="0" w:space="0" w:color="auto"/>
            <w:right w:val="none" w:sz="0" w:space="0" w:color="auto"/>
          </w:divBdr>
        </w:div>
        <w:div w:id="1864904354">
          <w:marLeft w:val="0"/>
          <w:marRight w:val="0"/>
          <w:marTop w:val="0"/>
          <w:marBottom w:val="0"/>
          <w:divBdr>
            <w:top w:val="none" w:sz="0" w:space="0" w:color="auto"/>
            <w:left w:val="none" w:sz="0" w:space="0" w:color="auto"/>
            <w:bottom w:val="none" w:sz="0" w:space="0" w:color="auto"/>
            <w:right w:val="none" w:sz="0" w:space="0" w:color="auto"/>
          </w:divBdr>
        </w:div>
        <w:div w:id="616373204">
          <w:marLeft w:val="0"/>
          <w:marRight w:val="0"/>
          <w:marTop w:val="0"/>
          <w:marBottom w:val="0"/>
          <w:divBdr>
            <w:top w:val="none" w:sz="0" w:space="0" w:color="auto"/>
            <w:left w:val="none" w:sz="0" w:space="0" w:color="auto"/>
            <w:bottom w:val="none" w:sz="0" w:space="0" w:color="auto"/>
            <w:right w:val="none" w:sz="0" w:space="0" w:color="auto"/>
          </w:divBdr>
        </w:div>
        <w:div w:id="672026926">
          <w:marLeft w:val="0"/>
          <w:marRight w:val="0"/>
          <w:marTop w:val="0"/>
          <w:marBottom w:val="0"/>
          <w:divBdr>
            <w:top w:val="none" w:sz="0" w:space="0" w:color="auto"/>
            <w:left w:val="none" w:sz="0" w:space="0" w:color="auto"/>
            <w:bottom w:val="none" w:sz="0" w:space="0" w:color="auto"/>
            <w:right w:val="none" w:sz="0" w:space="0" w:color="auto"/>
          </w:divBdr>
        </w:div>
        <w:div w:id="49034461">
          <w:marLeft w:val="0"/>
          <w:marRight w:val="0"/>
          <w:marTop w:val="0"/>
          <w:marBottom w:val="0"/>
          <w:divBdr>
            <w:top w:val="none" w:sz="0" w:space="0" w:color="auto"/>
            <w:left w:val="none" w:sz="0" w:space="0" w:color="auto"/>
            <w:bottom w:val="none" w:sz="0" w:space="0" w:color="auto"/>
            <w:right w:val="none" w:sz="0" w:space="0" w:color="auto"/>
          </w:divBdr>
        </w:div>
        <w:div w:id="136919458">
          <w:marLeft w:val="0"/>
          <w:marRight w:val="0"/>
          <w:marTop w:val="0"/>
          <w:marBottom w:val="0"/>
          <w:divBdr>
            <w:top w:val="none" w:sz="0" w:space="0" w:color="auto"/>
            <w:left w:val="none" w:sz="0" w:space="0" w:color="auto"/>
            <w:bottom w:val="none" w:sz="0" w:space="0" w:color="auto"/>
            <w:right w:val="none" w:sz="0" w:space="0" w:color="auto"/>
          </w:divBdr>
        </w:div>
        <w:div w:id="241136857">
          <w:marLeft w:val="0"/>
          <w:marRight w:val="0"/>
          <w:marTop w:val="0"/>
          <w:marBottom w:val="0"/>
          <w:divBdr>
            <w:top w:val="none" w:sz="0" w:space="0" w:color="auto"/>
            <w:left w:val="none" w:sz="0" w:space="0" w:color="auto"/>
            <w:bottom w:val="none" w:sz="0" w:space="0" w:color="auto"/>
            <w:right w:val="none" w:sz="0" w:space="0" w:color="auto"/>
          </w:divBdr>
        </w:div>
        <w:div w:id="1128472392">
          <w:marLeft w:val="0"/>
          <w:marRight w:val="0"/>
          <w:marTop w:val="0"/>
          <w:marBottom w:val="0"/>
          <w:divBdr>
            <w:top w:val="none" w:sz="0" w:space="0" w:color="auto"/>
            <w:left w:val="none" w:sz="0" w:space="0" w:color="auto"/>
            <w:bottom w:val="none" w:sz="0" w:space="0" w:color="auto"/>
            <w:right w:val="none" w:sz="0" w:space="0" w:color="auto"/>
          </w:divBdr>
        </w:div>
        <w:div w:id="257174020">
          <w:marLeft w:val="0"/>
          <w:marRight w:val="0"/>
          <w:marTop w:val="0"/>
          <w:marBottom w:val="0"/>
          <w:divBdr>
            <w:top w:val="none" w:sz="0" w:space="0" w:color="auto"/>
            <w:left w:val="none" w:sz="0" w:space="0" w:color="auto"/>
            <w:bottom w:val="none" w:sz="0" w:space="0" w:color="auto"/>
            <w:right w:val="none" w:sz="0" w:space="0" w:color="auto"/>
          </w:divBdr>
        </w:div>
        <w:div w:id="1895971740">
          <w:marLeft w:val="0"/>
          <w:marRight w:val="0"/>
          <w:marTop w:val="0"/>
          <w:marBottom w:val="0"/>
          <w:divBdr>
            <w:top w:val="none" w:sz="0" w:space="0" w:color="auto"/>
            <w:left w:val="none" w:sz="0" w:space="0" w:color="auto"/>
            <w:bottom w:val="none" w:sz="0" w:space="0" w:color="auto"/>
            <w:right w:val="none" w:sz="0" w:space="0" w:color="auto"/>
          </w:divBdr>
        </w:div>
        <w:div w:id="1968388305">
          <w:marLeft w:val="0"/>
          <w:marRight w:val="0"/>
          <w:marTop w:val="0"/>
          <w:marBottom w:val="0"/>
          <w:divBdr>
            <w:top w:val="none" w:sz="0" w:space="0" w:color="auto"/>
            <w:left w:val="none" w:sz="0" w:space="0" w:color="auto"/>
            <w:bottom w:val="none" w:sz="0" w:space="0" w:color="auto"/>
            <w:right w:val="none" w:sz="0" w:space="0" w:color="auto"/>
          </w:divBdr>
        </w:div>
        <w:div w:id="1320887625">
          <w:marLeft w:val="0"/>
          <w:marRight w:val="0"/>
          <w:marTop w:val="0"/>
          <w:marBottom w:val="0"/>
          <w:divBdr>
            <w:top w:val="none" w:sz="0" w:space="0" w:color="auto"/>
            <w:left w:val="none" w:sz="0" w:space="0" w:color="auto"/>
            <w:bottom w:val="none" w:sz="0" w:space="0" w:color="auto"/>
            <w:right w:val="none" w:sz="0" w:space="0" w:color="auto"/>
          </w:divBdr>
        </w:div>
        <w:div w:id="83721780">
          <w:marLeft w:val="0"/>
          <w:marRight w:val="0"/>
          <w:marTop w:val="0"/>
          <w:marBottom w:val="0"/>
          <w:divBdr>
            <w:top w:val="none" w:sz="0" w:space="0" w:color="auto"/>
            <w:left w:val="none" w:sz="0" w:space="0" w:color="auto"/>
            <w:bottom w:val="none" w:sz="0" w:space="0" w:color="auto"/>
            <w:right w:val="none" w:sz="0" w:space="0" w:color="auto"/>
          </w:divBdr>
        </w:div>
        <w:div w:id="806125167">
          <w:marLeft w:val="0"/>
          <w:marRight w:val="0"/>
          <w:marTop w:val="0"/>
          <w:marBottom w:val="0"/>
          <w:divBdr>
            <w:top w:val="none" w:sz="0" w:space="0" w:color="auto"/>
            <w:left w:val="none" w:sz="0" w:space="0" w:color="auto"/>
            <w:bottom w:val="none" w:sz="0" w:space="0" w:color="auto"/>
            <w:right w:val="none" w:sz="0" w:space="0" w:color="auto"/>
          </w:divBdr>
        </w:div>
        <w:div w:id="594827685">
          <w:marLeft w:val="0"/>
          <w:marRight w:val="0"/>
          <w:marTop w:val="0"/>
          <w:marBottom w:val="0"/>
          <w:divBdr>
            <w:top w:val="none" w:sz="0" w:space="0" w:color="auto"/>
            <w:left w:val="none" w:sz="0" w:space="0" w:color="auto"/>
            <w:bottom w:val="none" w:sz="0" w:space="0" w:color="auto"/>
            <w:right w:val="none" w:sz="0" w:space="0" w:color="auto"/>
          </w:divBdr>
        </w:div>
        <w:div w:id="820266880">
          <w:marLeft w:val="0"/>
          <w:marRight w:val="0"/>
          <w:marTop w:val="0"/>
          <w:marBottom w:val="0"/>
          <w:divBdr>
            <w:top w:val="none" w:sz="0" w:space="0" w:color="auto"/>
            <w:left w:val="none" w:sz="0" w:space="0" w:color="auto"/>
            <w:bottom w:val="none" w:sz="0" w:space="0" w:color="auto"/>
            <w:right w:val="none" w:sz="0" w:space="0" w:color="auto"/>
          </w:divBdr>
        </w:div>
        <w:div w:id="561869506">
          <w:marLeft w:val="0"/>
          <w:marRight w:val="0"/>
          <w:marTop w:val="0"/>
          <w:marBottom w:val="0"/>
          <w:divBdr>
            <w:top w:val="none" w:sz="0" w:space="0" w:color="auto"/>
            <w:left w:val="none" w:sz="0" w:space="0" w:color="auto"/>
            <w:bottom w:val="none" w:sz="0" w:space="0" w:color="auto"/>
            <w:right w:val="none" w:sz="0" w:space="0" w:color="auto"/>
          </w:divBdr>
        </w:div>
        <w:div w:id="448352655">
          <w:marLeft w:val="0"/>
          <w:marRight w:val="0"/>
          <w:marTop w:val="0"/>
          <w:marBottom w:val="0"/>
          <w:divBdr>
            <w:top w:val="none" w:sz="0" w:space="0" w:color="auto"/>
            <w:left w:val="none" w:sz="0" w:space="0" w:color="auto"/>
            <w:bottom w:val="none" w:sz="0" w:space="0" w:color="auto"/>
            <w:right w:val="none" w:sz="0" w:space="0" w:color="auto"/>
          </w:divBdr>
        </w:div>
        <w:div w:id="67656686">
          <w:marLeft w:val="0"/>
          <w:marRight w:val="0"/>
          <w:marTop w:val="0"/>
          <w:marBottom w:val="0"/>
          <w:divBdr>
            <w:top w:val="none" w:sz="0" w:space="0" w:color="auto"/>
            <w:left w:val="none" w:sz="0" w:space="0" w:color="auto"/>
            <w:bottom w:val="none" w:sz="0" w:space="0" w:color="auto"/>
            <w:right w:val="none" w:sz="0" w:space="0" w:color="auto"/>
          </w:divBdr>
        </w:div>
        <w:div w:id="1607083296">
          <w:marLeft w:val="0"/>
          <w:marRight w:val="0"/>
          <w:marTop w:val="0"/>
          <w:marBottom w:val="0"/>
          <w:divBdr>
            <w:top w:val="none" w:sz="0" w:space="0" w:color="auto"/>
            <w:left w:val="none" w:sz="0" w:space="0" w:color="auto"/>
            <w:bottom w:val="none" w:sz="0" w:space="0" w:color="auto"/>
            <w:right w:val="none" w:sz="0" w:space="0" w:color="auto"/>
          </w:divBdr>
        </w:div>
        <w:div w:id="1524898456">
          <w:marLeft w:val="0"/>
          <w:marRight w:val="0"/>
          <w:marTop w:val="0"/>
          <w:marBottom w:val="0"/>
          <w:divBdr>
            <w:top w:val="none" w:sz="0" w:space="0" w:color="auto"/>
            <w:left w:val="none" w:sz="0" w:space="0" w:color="auto"/>
            <w:bottom w:val="none" w:sz="0" w:space="0" w:color="auto"/>
            <w:right w:val="none" w:sz="0" w:space="0" w:color="auto"/>
          </w:divBdr>
        </w:div>
        <w:div w:id="1209033236">
          <w:marLeft w:val="0"/>
          <w:marRight w:val="0"/>
          <w:marTop w:val="0"/>
          <w:marBottom w:val="0"/>
          <w:divBdr>
            <w:top w:val="none" w:sz="0" w:space="0" w:color="auto"/>
            <w:left w:val="none" w:sz="0" w:space="0" w:color="auto"/>
            <w:bottom w:val="none" w:sz="0" w:space="0" w:color="auto"/>
            <w:right w:val="none" w:sz="0" w:space="0" w:color="auto"/>
          </w:divBdr>
        </w:div>
        <w:div w:id="1295403998">
          <w:marLeft w:val="0"/>
          <w:marRight w:val="0"/>
          <w:marTop w:val="0"/>
          <w:marBottom w:val="0"/>
          <w:divBdr>
            <w:top w:val="none" w:sz="0" w:space="0" w:color="auto"/>
            <w:left w:val="none" w:sz="0" w:space="0" w:color="auto"/>
            <w:bottom w:val="none" w:sz="0" w:space="0" w:color="auto"/>
            <w:right w:val="none" w:sz="0" w:space="0" w:color="auto"/>
          </w:divBdr>
        </w:div>
        <w:div w:id="528570176">
          <w:marLeft w:val="0"/>
          <w:marRight w:val="0"/>
          <w:marTop w:val="0"/>
          <w:marBottom w:val="0"/>
          <w:divBdr>
            <w:top w:val="none" w:sz="0" w:space="0" w:color="auto"/>
            <w:left w:val="none" w:sz="0" w:space="0" w:color="auto"/>
            <w:bottom w:val="none" w:sz="0" w:space="0" w:color="auto"/>
            <w:right w:val="none" w:sz="0" w:space="0" w:color="auto"/>
          </w:divBdr>
        </w:div>
        <w:div w:id="1166900566">
          <w:marLeft w:val="0"/>
          <w:marRight w:val="0"/>
          <w:marTop w:val="0"/>
          <w:marBottom w:val="0"/>
          <w:divBdr>
            <w:top w:val="none" w:sz="0" w:space="0" w:color="auto"/>
            <w:left w:val="none" w:sz="0" w:space="0" w:color="auto"/>
            <w:bottom w:val="none" w:sz="0" w:space="0" w:color="auto"/>
            <w:right w:val="none" w:sz="0" w:space="0" w:color="auto"/>
          </w:divBdr>
        </w:div>
        <w:div w:id="196936406">
          <w:marLeft w:val="0"/>
          <w:marRight w:val="0"/>
          <w:marTop w:val="0"/>
          <w:marBottom w:val="0"/>
          <w:divBdr>
            <w:top w:val="none" w:sz="0" w:space="0" w:color="auto"/>
            <w:left w:val="none" w:sz="0" w:space="0" w:color="auto"/>
            <w:bottom w:val="none" w:sz="0" w:space="0" w:color="auto"/>
            <w:right w:val="none" w:sz="0" w:space="0" w:color="auto"/>
          </w:divBdr>
        </w:div>
        <w:div w:id="1696274227">
          <w:marLeft w:val="0"/>
          <w:marRight w:val="0"/>
          <w:marTop w:val="0"/>
          <w:marBottom w:val="0"/>
          <w:divBdr>
            <w:top w:val="none" w:sz="0" w:space="0" w:color="auto"/>
            <w:left w:val="none" w:sz="0" w:space="0" w:color="auto"/>
            <w:bottom w:val="none" w:sz="0" w:space="0" w:color="auto"/>
            <w:right w:val="none" w:sz="0" w:space="0" w:color="auto"/>
          </w:divBdr>
        </w:div>
        <w:div w:id="457602843">
          <w:marLeft w:val="0"/>
          <w:marRight w:val="0"/>
          <w:marTop w:val="0"/>
          <w:marBottom w:val="0"/>
          <w:divBdr>
            <w:top w:val="none" w:sz="0" w:space="0" w:color="auto"/>
            <w:left w:val="none" w:sz="0" w:space="0" w:color="auto"/>
            <w:bottom w:val="none" w:sz="0" w:space="0" w:color="auto"/>
            <w:right w:val="none" w:sz="0" w:space="0" w:color="auto"/>
          </w:divBdr>
        </w:div>
        <w:div w:id="2081125995">
          <w:marLeft w:val="0"/>
          <w:marRight w:val="0"/>
          <w:marTop w:val="0"/>
          <w:marBottom w:val="0"/>
          <w:divBdr>
            <w:top w:val="none" w:sz="0" w:space="0" w:color="auto"/>
            <w:left w:val="none" w:sz="0" w:space="0" w:color="auto"/>
            <w:bottom w:val="none" w:sz="0" w:space="0" w:color="auto"/>
            <w:right w:val="none" w:sz="0" w:space="0" w:color="auto"/>
          </w:divBdr>
        </w:div>
        <w:div w:id="132140450">
          <w:marLeft w:val="0"/>
          <w:marRight w:val="0"/>
          <w:marTop w:val="0"/>
          <w:marBottom w:val="0"/>
          <w:divBdr>
            <w:top w:val="none" w:sz="0" w:space="0" w:color="auto"/>
            <w:left w:val="none" w:sz="0" w:space="0" w:color="auto"/>
            <w:bottom w:val="none" w:sz="0" w:space="0" w:color="auto"/>
            <w:right w:val="none" w:sz="0" w:space="0" w:color="auto"/>
          </w:divBdr>
        </w:div>
        <w:div w:id="1491025447">
          <w:marLeft w:val="0"/>
          <w:marRight w:val="0"/>
          <w:marTop w:val="0"/>
          <w:marBottom w:val="0"/>
          <w:divBdr>
            <w:top w:val="none" w:sz="0" w:space="0" w:color="auto"/>
            <w:left w:val="none" w:sz="0" w:space="0" w:color="auto"/>
            <w:bottom w:val="none" w:sz="0" w:space="0" w:color="auto"/>
            <w:right w:val="none" w:sz="0" w:space="0" w:color="auto"/>
          </w:divBdr>
        </w:div>
        <w:div w:id="2112191359">
          <w:marLeft w:val="0"/>
          <w:marRight w:val="0"/>
          <w:marTop w:val="0"/>
          <w:marBottom w:val="0"/>
          <w:divBdr>
            <w:top w:val="none" w:sz="0" w:space="0" w:color="auto"/>
            <w:left w:val="none" w:sz="0" w:space="0" w:color="auto"/>
            <w:bottom w:val="none" w:sz="0" w:space="0" w:color="auto"/>
            <w:right w:val="none" w:sz="0" w:space="0" w:color="auto"/>
          </w:divBdr>
        </w:div>
        <w:div w:id="1700885768">
          <w:marLeft w:val="0"/>
          <w:marRight w:val="0"/>
          <w:marTop w:val="0"/>
          <w:marBottom w:val="0"/>
          <w:divBdr>
            <w:top w:val="none" w:sz="0" w:space="0" w:color="auto"/>
            <w:left w:val="none" w:sz="0" w:space="0" w:color="auto"/>
            <w:bottom w:val="none" w:sz="0" w:space="0" w:color="auto"/>
            <w:right w:val="none" w:sz="0" w:space="0" w:color="auto"/>
          </w:divBdr>
        </w:div>
        <w:div w:id="1723669634">
          <w:marLeft w:val="0"/>
          <w:marRight w:val="0"/>
          <w:marTop w:val="0"/>
          <w:marBottom w:val="0"/>
          <w:divBdr>
            <w:top w:val="none" w:sz="0" w:space="0" w:color="auto"/>
            <w:left w:val="none" w:sz="0" w:space="0" w:color="auto"/>
            <w:bottom w:val="none" w:sz="0" w:space="0" w:color="auto"/>
            <w:right w:val="none" w:sz="0" w:space="0" w:color="auto"/>
          </w:divBdr>
        </w:div>
      </w:divsChild>
    </w:div>
    <w:div w:id="1488209947">
      <w:bodyDiv w:val="1"/>
      <w:marLeft w:val="0"/>
      <w:marRight w:val="0"/>
      <w:marTop w:val="0"/>
      <w:marBottom w:val="0"/>
      <w:divBdr>
        <w:top w:val="none" w:sz="0" w:space="0" w:color="auto"/>
        <w:left w:val="none" w:sz="0" w:space="0" w:color="auto"/>
        <w:bottom w:val="none" w:sz="0" w:space="0" w:color="auto"/>
        <w:right w:val="none" w:sz="0" w:space="0" w:color="auto"/>
      </w:divBdr>
      <w:divsChild>
        <w:div w:id="866603070">
          <w:marLeft w:val="0"/>
          <w:marRight w:val="0"/>
          <w:marTop w:val="0"/>
          <w:marBottom w:val="0"/>
          <w:divBdr>
            <w:top w:val="none" w:sz="0" w:space="0" w:color="auto"/>
            <w:left w:val="none" w:sz="0" w:space="0" w:color="auto"/>
            <w:bottom w:val="none" w:sz="0" w:space="0" w:color="auto"/>
            <w:right w:val="none" w:sz="0" w:space="0" w:color="auto"/>
          </w:divBdr>
        </w:div>
        <w:div w:id="1828663136">
          <w:marLeft w:val="0"/>
          <w:marRight w:val="0"/>
          <w:marTop w:val="0"/>
          <w:marBottom w:val="0"/>
          <w:divBdr>
            <w:top w:val="none" w:sz="0" w:space="0" w:color="auto"/>
            <w:left w:val="none" w:sz="0" w:space="0" w:color="auto"/>
            <w:bottom w:val="none" w:sz="0" w:space="0" w:color="auto"/>
            <w:right w:val="none" w:sz="0" w:space="0" w:color="auto"/>
          </w:divBdr>
        </w:div>
        <w:div w:id="2114744250">
          <w:marLeft w:val="0"/>
          <w:marRight w:val="0"/>
          <w:marTop w:val="0"/>
          <w:marBottom w:val="0"/>
          <w:divBdr>
            <w:top w:val="none" w:sz="0" w:space="0" w:color="auto"/>
            <w:left w:val="none" w:sz="0" w:space="0" w:color="auto"/>
            <w:bottom w:val="none" w:sz="0" w:space="0" w:color="auto"/>
            <w:right w:val="none" w:sz="0" w:space="0" w:color="auto"/>
          </w:divBdr>
        </w:div>
        <w:div w:id="1375933512">
          <w:marLeft w:val="0"/>
          <w:marRight w:val="0"/>
          <w:marTop w:val="0"/>
          <w:marBottom w:val="0"/>
          <w:divBdr>
            <w:top w:val="none" w:sz="0" w:space="0" w:color="auto"/>
            <w:left w:val="none" w:sz="0" w:space="0" w:color="auto"/>
            <w:bottom w:val="none" w:sz="0" w:space="0" w:color="auto"/>
            <w:right w:val="none" w:sz="0" w:space="0" w:color="auto"/>
          </w:divBdr>
        </w:div>
        <w:div w:id="297952227">
          <w:marLeft w:val="0"/>
          <w:marRight w:val="0"/>
          <w:marTop w:val="0"/>
          <w:marBottom w:val="0"/>
          <w:divBdr>
            <w:top w:val="none" w:sz="0" w:space="0" w:color="auto"/>
            <w:left w:val="none" w:sz="0" w:space="0" w:color="auto"/>
            <w:bottom w:val="none" w:sz="0" w:space="0" w:color="auto"/>
            <w:right w:val="none" w:sz="0" w:space="0" w:color="auto"/>
          </w:divBdr>
        </w:div>
        <w:div w:id="356277693">
          <w:marLeft w:val="0"/>
          <w:marRight w:val="0"/>
          <w:marTop w:val="0"/>
          <w:marBottom w:val="0"/>
          <w:divBdr>
            <w:top w:val="none" w:sz="0" w:space="0" w:color="auto"/>
            <w:left w:val="none" w:sz="0" w:space="0" w:color="auto"/>
            <w:bottom w:val="none" w:sz="0" w:space="0" w:color="auto"/>
            <w:right w:val="none" w:sz="0" w:space="0" w:color="auto"/>
          </w:divBdr>
        </w:div>
        <w:div w:id="1239362042">
          <w:marLeft w:val="0"/>
          <w:marRight w:val="0"/>
          <w:marTop w:val="0"/>
          <w:marBottom w:val="0"/>
          <w:divBdr>
            <w:top w:val="none" w:sz="0" w:space="0" w:color="auto"/>
            <w:left w:val="none" w:sz="0" w:space="0" w:color="auto"/>
            <w:bottom w:val="none" w:sz="0" w:space="0" w:color="auto"/>
            <w:right w:val="none" w:sz="0" w:space="0" w:color="auto"/>
          </w:divBdr>
        </w:div>
        <w:div w:id="1569537499">
          <w:marLeft w:val="0"/>
          <w:marRight w:val="0"/>
          <w:marTop w:val="0"/>
          <w:marBottom w:val="0"/>
          <w:divBdr>
            <w:top w:val="none" w:sz="0" w:space="0" w:color="auto"/>
            <w:left w:val="none" w:sz="0" w:space="0" w:color="auto"/>
            <w:bottom w:val="none" w:sz="0" w:space="0" w:color="auto"/>
            <w:right w:val="none" w:sz="0" w:space="0" w:color="auto"/>
          </w:divBdr>
        </w:div>
        <w:div w:id="262036398">
          <w:marLeft w:val="0"/>
          <w:marRight w:val="0"/>
          <w:marTop w:val="0"/>
          <w:marBottom w:val="0"/>
          <w:divBdr>
            <w:top w:val="none" w:sz="0" w:space="0" w:color="auto"/>
            <w:left w:val="none" w:sz="0" w:space="0" w:color="auto"/>
            <w:bottom w:val="none" w:sz="0" w:space="0" w:color="auto"/>
            <w:right w:val="none" w:sz="0" w:space="0" w:color="auto"/>
          </w:divBdr>
        </w:div>
        <w:div w:id="1326711301">
          <w:marLeft w:val="0"/>
          <w:marRight w:val="0"/>
          <w:marTop w:val="0"/>
          <w:marBottom w:val="0"/>
          <w:divBdr>
            <w:top w:val="none" w:sz="0" w:space="0" w:color="auto"/>
            <w:left w:val="none" w:sz="0" w:space="0" w:color="auto"/>
            <w:bottom w:val="none" w:sz="0" w:space="0" w:color="auto"/>
            <w:right w:val="none" w:sz="0" w:space="0" w:color="auto"/>
          </w:divBdr>
        </w:div>
        <w:div w:id="2080588908">
          <w:marLeft w:val="0"/>
          <w:marRight w:val="0"/>
          <w:marTop w:val="0"/>
          <w:marBottom w:val="0"/>
          <w:divBdr>
            <w:top w:val="none" w:sz="0" w:space="0" w:color="auto"/>
            <w:left w:val="none" w:sz="0" w:space="0" w:color="auto"/>
            <w:bottom w:val="none" w:sz="0" w:space="0" w:color="auto"/>
            <w:right w:val="none" w:sz="0" w:space="0" w:color="auto"/>
          </w:divBdr>
        </w:div>
        <w:div w:id="192496422">
          <w:marLeft w:val="0"/>
          <w:marRight w:val="0"/>
          <w:marTop w:val="0"/>
          <w:marBottom w:val="0"/>
          <w:divBdr>
            <w:top w:val="none" w:sz="0" w:space="0" w:color="auto"/>
            <w:left w:val="none" w:sz="0" w:space="0" w:color="auto"/>
            <w:bottom w:val="none" w:sz="0" w:space="0" w:color="auto"/>
            <w:right w:val="none" w:sz="0" w:space="0" w:color="auto"/>
          </w:divBdr>
        </w:div>
        <w:div w:id="493034727">
          <w:marLeft w:val="0"/>
          <w:marRight w:val="0"/>
          <w:marTop w:val="0"/>
          <w:marBottom w:val="0"/>
          <w:divBdr>
            <w:top w:val="none" w:sz="0" w:space="0" w:color="auto"/>
            <w:left w:val="none" w:sz="0" w:space="0" w:color="auto"/>
            <w:bottom w:val="none" w:sz="0" w:space="0" w:color="auto"/>
            <w:right w:val="none" w:sz="0" w:space="0" w:color="auto"/>
          </w:divBdr>
        </w:div>
        <w:div w:id="1398866322">
          <w:marLeft w:val="0"/>
          <w:marRight w:val="0"/>
          <w:marTop w:val="0"/>
          <w:marBottom w:val="0"/>
          <w:divBdr>
            <w:top w:val="none" w:sz="0" w:space="0" w:color="auto"/>
            <w:left w:val="none" w:sz="0" w:space="0" w:color="auto"/>
            <w:bottom w:val="none" w:sz="0" w:space="0" w:color="auto"/>
            <w:right w:val="none" w:sz="0" w:space="0" w:color="auto"/>
          </w:divBdr>
        </w:div>
        <w:div w:id="1061947077">
          <w:marLeft w:val="0"/>
          <w:marRight w:val="0"/>
          <w:marTop w:val="0"/>
          <w:marBottom w:val="0"/>
          <w:divBdr>
            <w:top w:val="none" w:sz="0" w:space="0" w:color="auto"/>
            <w:left w:val="none" w:sz="0" w:space="0" w:color="auto"/>
            <w:bottom w:val="none" w:sz="0" w:space="0" w:color="auto"/>
            <w:right w:val="none" w:sz="0" w:space="0" w:color="auto"/>
          </w:divBdr>
        </w:div>
        <w:div w:id="958802397">
          <w:marLeft w:val="0"/>
          <w:marRight w:val="0"/>
          <w:marTop w:val="0"/>
          <w:marBottom w:val="0"/>
          <w:divBdr>
            <w:top w:val="none" w:sz="0" w:space="0" w:color="auto"/>
            <w:left w:val="none" w:sz="0" w:space="0" w:color="auto"/>
            <w:bottom w:val="none" w:sz="0" w:space="0" w:color="auto"/>
            <w:right w:val="none" w:sz="0" w:space="0" w:color="auto"/>
          </w:divBdr>
        </w:div>
        <w:div w:id="675039259">
          <w:marLeft w:val="0"/>
          <w:marRight w:val="0"/>
          <w:marTop w:val="0"/>
          <w:marBottom w:val="0"/>
          <w:divBdr>
            <w:top w:val="none" w:sz="0" w:space="0" w:color="auto"/>
            <w:left w:val="none" w:sz="0" w:space="0" w:color="auto"/>
            <w:bottom w:val="none" w:sz="0" w:space="0" w:color="auto"/>
            <w:right w:val="none" w:sz="0" w:space="0" w:color="auto"/>
          </w:divBdr>
        </w:div>
        <w:div w:id="1515726580">
          <w:marLeft w:val="0"/>
          <w:marRight w:val="0"/>
          <w:marTop w:val="0"/>
          <w:marBottom w:val="0"/>
          <w:divBdr>
            <w:top w:val="none" w:sz="0" w:space="0" w:color="auto"/>
            <w:left w:val="none" w:sz="0" w:space="0" w:color="auto"/>
            <w:bottom w:val="none" w:sz="0" w:space="0" w:color="auto"/>
            <w:right w:val="none" w:sz="0" w:space="0" w:color="auto"/>
          </w:divBdr>
        </w:div>
        <w:div w:id="6760265">
          <w:marLeft w:val="0"/>
          <w:marRight w:val="0"/>
          <w:marTop w:val="0"/>
          <w:marBottom w:val="0"/>
          <w:divBdr>
            <w:top w:val="none" w:sz="0" w:space="0" w:color="auto"/>
            <w:left w:val="none" w:sz="0" w:space="0" w:color="auto"/>
            <w:bottom w:val="none" w:sz="0" w:space="0" w:color="auto"/>
            <w:right w:val="none" w:sz="0" w:space="0" w:color="auto"/>
          </w:divBdr>
        </w:div>
        <w:div w:id="710501158">
          <w:marLeft w:val="0"/>
          <w:marRight w:val="0"/>
          <w:marTop w:val="0"/>
          <w:marBottom w:val="0"/>
          <w:divBdr>
            <w:top w:val="none" w:sz="0" w:space="0" w:color="auto"/>
            <w:left w:val="none" w:sz="0" w:space="0" w:color="auto"/>
            <w:bottom w:val="none" w:sz="0" w:space="0" w:color="auto"/>
            <w:right w:val="none" w:sz="0" w:space="0" w:color="auto"/>
          </w:divBdr>
        </w:div>
        <w:div w:id="1482304349">
          <w:marLeft w:val="0"/>
          <w:marRight w:val="0"/>
          <w:marTop w:val="0"/>
          <w:marBottom w:val="0"/>
          <w:divBdr>
            <w:top w:val="none" w:sz="0" w:space="0" w:color="auto"/>
            <w:left w:val="none" w:sz="0" w:space="0" w:color="auto"/>
            <w:bottom w:val="none" w:sz="0" w:space="0" w:color="auto"/>
            <w:right w:val="none" w:sz="0" w:space="0" w:color="auto"/>
          </w:divBdr>
        </w:div>
        <w:div w:id="829250002">
          <w:marLeft w:val="0"/>
          <w:marRight w:val="0"/>
          <w:marTop w:val="0"/>
          <w:marBottom w:val="0"/>
          <w:divBdr>
            <w:top w:val="none" w:sz="0" w:space="0" w:color="auto"/>
            <w:left w:val="none" w:sz="0" w:space="0" w:color="auto"/>
            <w:bottom w:val="none" w:sz="0" w:space="0" w:color="auto"/>
            <w:right w:val="none" w:sz="0" w:space="0" w:color="auto"/>
          </w:divBdr>
        </w:div>
        <w:div w:id="2143962076">
          <w:marLeft w:val="0"/>
          <w:marRight w:val="0"/>
          <w:marTop w:val="0"/>
          <w:marBottom w:val="0"/>
          <w:divBdr>
            <w:top w:val="none" w:sz="0" w:space="0" w:color="auto"/>
            <w:left w:val="none" w:sz="0" w:space="0" w:color="auto"/>
            <w:bottom w:val="none" w:sz="0" w:space="0" w:color="auto"/>
            <w:right w:val="none" w:sz="0" w:space="0" w:color="auto"/>
          </w:divBdr>
        </w:div>
        <w:div w:id="1899778998">
          <w:marLeft w:val="0"/>
          <w:marRight w:val="0"/>
          <w:marTop w:val="0"/>
          <w:marBottom w:val="0"/>
          <w:divBdr>
            <w:top w:val="none" w:sz="0" w:space="0" w:color="auto"/>
            <w:left w:val="none" w:sz="0" w:space="0" w:color="auto"/>
            <w:bottom w:val="none" w:sz="0" w:space="0" w:color="auto"/>
            <w:right w:val="none" w:sz="0" w:space="0" w:color="auto"/>
          </w:divBdr>
        </w:div>
        <w:div w:id="249118844">
          <w:marLeft w:val="0"/>
          <w:marRight w:val="0"/>
          <w:marTop w:val="0"/>
          <w:marBottom w:val="0"/>
          <w:divBdr>
            <w:top w:val="none" w:sz="0" w:space="0" w:color="auto"/>
            <w:left w:val="none" w:sz="0" w:space="0" w:color="auto"/>
            <w:bottom w:val="none" w:sz="0" w:space="0" w:color="auto"/>
            <w:right w:val="none" w:sz="0" w:space="0" w:color="auto"/>
          </w:divBdr>
        </w:div>
        <w:div w:id="1677226773">
          <w:marLeft w:val="0"/>
          <w:marRight w:val="0"/>
          <w:marTop w:val="0"/>
          <w:marBottom w:val="0"/>
          <w:divBdr>
            <w:top w:val="none" w:sz="0" w:space="0" w:color="auto"/>
            <w:left w:val="none" w:sz="0" w:space="0" w:color="auto"/>
            <w:bottom w:val="none" w:sz="0" w:space="0" w:color="auto"/>
            <w:right w:val="none" w:sz="0" w:space="0" w:color="auto"/>
          </w:divBdr>
        </w:div>
        <w:div w:id="197472046">
          <w:marLeft w:val="0"/>
          <w:marRight w:val="0"/>
          <w:marTop w:val="0"/>
          <w:marBottom w:val="0"/>
          <w:divBdr>
            <w:top w:val="none" w:sz="0" w:space="0" w:color="auto"/>
            <w:left w:val="none" w:sz="0" w:space="0" w:color="auto"/>
            <w:bottom w:val="none" w:sz="0" w:space="0" w:color="auto"/>
            <w:right w:val="none" w:sz="0" w:space="0" w:color="auto"/>
          </w:divBdr>
        </w:div>
        <w:div w:id="505171838">
          <w:marLeft w:val="0"/>
          <w:marRight w:val="0"/>
          <w:marTop w:val="0"/>
          <w:marBottom w:val="0"/>
          <w:divBdr>
            <w:top w:val="none" w:sz="0" w:space="0" w:color="auto"/>
            <w:left w:val="none" w:sz="0" w:space="0" w:color="auto"/>
            <w:bottom w:val="none" w:sz="0" w:space="0" w:color="auto"/>
            <w:right w:val="none" w:sz="0" w:space="0" w:color="auto"/>
          </w:divBdr>
        </w:div>
        <w:div w:id="769928975">
          <w:marLeft w:val="0"/>
          <w:marRight w:val="0"/>
          <w:marTop w:val="0"/>
          <w:marBottom w:val="0"/>
          <w:divBdr>
            <w:top w:val="none" w:sz="0" w:space="0" w:color="auto"/>
            <w:left w:val="none" w:sz="0" w:space="0" w:color="auto"/>
            <w:bottom w:val="none" w:sz="0" w:space="0" w:color="auto"/>
            <w:right w:val="none" w:sz="0" w:space="0" w:color="auto"/>
          </w:divBdr>
        </w:div>
        <w:div w:id="1597404730">
          <w:marLeft w:val="0"/>
          <w:marRight w:val="0"/>
          <w:marTop w:val="0"/>
          <w:marBottom w:val="0"/>
          <w:divBdr>
            <w:top w:val="none" w:sz="0" w:space="0" w:color="auto"/>
            <w:left w:val="none" w:sz="0" w:space="0" w:color="auto"/>
            <w:bottom w:val="none" w:sz="0" w:space="0" w:color="auto"/>
            <w:right w:val="none" w:sz="0" w:space="0" w:color="auto"/>
          </w:divBdr>
        </w:div>
        <w:div w:id="1043948226">
          <w:marLeft w:val="0"/>
          <w:marRight w:val="0"/>
          <w:marTop w:val="0"/>
          <w:marBottom w:val="0"/>
          <w:divBdr>
            <w:top w:val="none" w:sz="0" w:space="0" w:color="auto"/>
            <w:left w:val="none" w:sz="0" w:space="0" w:color="auto"/>
            <w:bottom w:val="none" w:sz="0" w:space="0" w:color="auto"/>
            <w:right w:val="none" w:sz="0" w:space="0" w:color="auto"/>
          </w:divBdr>
        </w:div>
        <w:div w:id="1226650413">
          <w:marLeft w:val="0"/>
          <w:marRight w:val="0"/>
          <w:marTop w:val="0"/>
          <w:marBottom w:val="0"/>
          <w:divBdr>
            <w:top w:val="none" w:sz="0" w:space="0" w:color="auto"/>
            <w:left w:val="none" w:sz="0" w:space="0" w:color="auto"/>
            <w:bottom w:val="none" w:sz="0" w:space="0" w:color="auto"/>
            <w:right w:val="none" w:sz="0" w:space="0" w:color="auto"/>
          </w:divBdr>
        </w:div>
        <w:div w:id="1519274799">
          <w:marLeft w:val="0"/>
          <w:marRight w:val="0"/>
          <w:marTop w:val="0"/>
          <w:marBottom w:val="0"/>
          <w:divBdr>
            <w:top w:val="none" w:sz="0" w:space="0" w:color="auto"/>
            <w:left w:val="none" w:sz="0" w:space="0" w:color="auto"/>
            <w:bottom w:val="none" w:sz="0" w:space="0" w:color="auto"/>
            <w:right w:val="none" w:sz="0" w:space="0" w:color="auto"/>
          </w:divBdr>
        </w:div>
        <w:div w:id="1453786304">
          <w:marLeft w:val="0"/>
          <w:marRight w:val="0"/>
          <w:marTop w:val="0"/>
          <w:marBottom w:val="0"/>
          <w:divBdr>
            <w:top w:val="none" w:sz="0" w:space="0" w:color="auto"/>
            <w:left w:val="none" w:sz="0" w:space="0" w:color="auto"/>
            <w:bottom w:val="none" w:sz="0" w:space="0" w:color="auto"/>
            <w:right w:val="none" w:sz="0" w:space="0" w:color="auto"/>
          </w:divBdr>
        </w:div>
        <w:div w:id="1348294973">
          <w:marLeft w:val="0"/>
          <w:marRight w:val="0"/>
          <w:marTop w:val="0"/>
          <w:marBottom w:val="0"/>
          <w:divBdr>
            <w:top w:val="none" w:sz="0" w:space="0" w:color="auto"/>
            <w:left w:val="none" w:sz="0" w:space="0" w:color="auto"/>
            <w:bottom w:val="none" w:sz="0" w:space="0" w:color="auto"/>
            <w:right w:val="none" w:sz="0" w:space="0" w:color="auto"/>
          </w:divBdr>
        </w:div>
        <w:div w:id="603540940">
          <w:marLeft w:val="0"/>
          <w:marRight w:val="0"/>
          <w:marTop w:val="0"/>
          <w:marBottom w:val="0"/>
          <w:divBdr>
            <w:top w:val="none" w:sz="0" w:space="0" w:color="auto"/>
            <w:left w:val="none" w:sz="0" w:space="0" w:color="auto"/>
            <w:bottom w:val="none" w:sz="0" w:space="0" w:color="auto"/>
            <w:right w:val="none" w:sz="0" w:space="0" w:color="auto"/>
          </w:divBdr>
        </w:div>
        <w:div w:id="575288442">
          <w:marLeft w:val="0"/>
          <w:marRight w:val="0"/>
          <w:marTop w:val="0"/>
          <w:marBottom w:val="0"/>
          <w:divBdr>
            <w:top w:val="none" w:sz="0" w:space="0" w:color="auto"/>
            <w:left w:val="none" w:sz="0" w:space="0" w:color="auto"/>
            <w:bottom w:val="none" w:sz="0" w:space="0" w:color="auto"/>
            <w:right w:val="none" w:sz="0" w:space="0" w:color="auto"/>
          </w:divBdr>
        </w:div>
        <w:div w:id="956177517">
          <w:marLeft w:val="0"/>
          <w:marRight w:val="0"/>
          <w:marTop w:val="0"/>
          <w:marBottom w:val="0"/>
          <w:divBdr>
            <w:top w:val="none" w:sz="0" w:space="0" w:color="auto"/>
            <w:left w:val="none" w:sz="0" w:space="0" w:color="auto"/>
            <w:bottom w:val="none" w:sz="0" w:space="0" w:color="auto"/>
            <w:right w:val="none" w:sz="0" w:space="0" w:color="auto"/>
          </w:divBdr>
        </w:div>
        <w:div w:id="478884709">
          <w:marLeft w:val="0"/>
          <w:marRight w:val="0"/>
          <w:marTop w:val="0"/>
          <w:marBottom w:val="0"/>
          <w:divBdr>
            <w:top w:val="none" w:sz="0" w:space="0" w:color="auto"/>
            <w:left w:val="none" w:sz="0" w:space="0" w:color="auto"/>
            <w:bottom w:val="none" w:sz="0" w:space="0" w:color="auto"/>
            <w:right w:val="none" w:sz="0" w:space="0" w:color="auto"/>
          </w:divBdr>
        </w:div>
        <w:div w:id="1164054704">
          <w:marLeft w:val="0"/>
          <w:marRight w:val="0"/>
          <w:marTop w:val="0"/>
          <w:marBottom w:val="0"/>
          <w:divBdr>
            <w:top w:val="none" w:sz="0" w:space="0" w:color="auto"/>
            <w:left w:val="none" w:sz="0" w:space="0" w:color="auto"/>
            <w:bottom w:val="none" w:sz="0" w:space="0" w:color="auto"/>
            <w:right w:val="none" w:sz="0" w:space="0" w:color="auto"/>
          </w:divBdr>
        </w:div>
        <w:div w:id="1121994891">
          <w:marLeft w:val="0"/>
          <w:marRight w:val="0"/>
          <w:marTop w:val="0"/>
          <w:marBottom w:val="0"/>
          <w:divBdr>
            <w:top w:val="none" w:sz="0" w:space="0" w:color="auto"/>
            <w:left w:val="none" w:sz="0" w:space="0" w:color="auto"/>
            <w:bottom w:val="none" w:sz="0" w:space="0" w:color="auto"/>
            <w:right w:val="none" w:sz="0" w:space="0" w:color="auto"/>
          </w:divBdr>
        </w:div>
        <w:div w:id="617179118">
          <w:marLeft w:val="0"/>
          <w:marRight w:val="0"/>
          <w:marTop w:val="0"/>
          <w:marBottom w:val="0"/>
          <w:divBdr>
            <w:top w:val="none" w:sz="0" w:space="0" w:color="auto"/>
            <w:left w:val="none" w:sz="0" w:space="0" w:color="auto"/>
            <w:bottom w:val="none" w:sz="0" w:space="0" w:color="auto"/>
            <w:right w:val="none" w:sz="0" w:space="0" w:color="auto"/>
          </w:divBdr>
        </w:div>
        <w:div w:id="927343999">
          <w:marLeft w:val="0"/>
          <w:marRight w:val="0"/>
          <w:marTop w:val="0"/>
          <w:marBottom w:val="0"/>
          <w:divBdr>
            <w:top w:val="none" w:sz="0" w:space="0" w:color="auto"/>
            <w:left w:val="none" w:sz="0" w:space="0" w:color="auto"/>
            <w:bottom w:val="none" w:sz="0" w:space="0" w:color="auto"/>
            <w:right w:val="none" w:sz="0" w:space="0" w:color="auto"/>
          </w:divBdr>
        </w:div>
        <w:div w:id="325474518">
          <w:marLeft w:val="0"/>
          <w:marRight w:val="0"/>
          <w:marTop w:val="0"/>
          <w:marBottom w:val="0"/>
          <w:divBdr>
            <w:top w:val="none" w:sz="0" w:space="0" w:color="auto"/>
            <w:left w:val="none" w:sz="0" w:space="0" w:color="auto"/>
            <w:bottom w:val="none" w:sz="0" w:space="0" w:color="auto"/>
            <w:right w:val="none" w:sz="0" w:space="0" w:color="auto"/>
          </w:divBdr>
        </w:div>
        <w:div w:id="791751945">
          <w:marLeft w:val="0"/>
          <w:marRight w:val="0"/>
          <w:marTop w:val="0"/>
          <w:marBottom w:val="0"/>
          <w:divBdr>
            <w:top w:val="none" w:sz="0" w:space="0" w:color="auto"/>
            <w:left w:val="none" w:sz="0" w:space="0" w:color="auto"/>
            <w:bottom w:val="none" w:sz="0" w:space="0" w:color="auto"/>
            <w:right w:val="none" w:sz="0" w:space="0" w:color="auto"/>
          </w:divBdr>
        </w:div>
        <w:div w:id="1056128309">
          <w:marLeft w:val="0"/>
          <w:marRight w:val="0"/>
          <w:marTop w:val="0"/>
          <w:marBottom w:val="0"/>
          <w:divBdr>
            <w:top w:val="none" w:sz="0" w:space="0" w:color="auto"/>
            <w:left w:val="none" w:sz="0" w:space="0" w:color="auto"/>
            <w:bottom w:val="none" w:sz="0" w:space="0" w:color="auto"/>
            <w:right w:val="none" w:sz="0" w:space="0" w:color="auto"/>
          </w:divBdr>
        </w:div>
        <w:div w:id="1171333108">
          <w:marLeft w:val="0"/>
          <w:marRight w:val="0"/>
          <w:marTop w:val="0"/>
          <w:marBottom w:val="0"/>
          <w:divBdr>
            <w:top w:val="none" w:sz="0" w:space="0" w:color="auto"/>
            <w:left w:val="none" w:sz="0" w:space="0" w:color="auto"/>
            <w:bottom w:val="none" w:sz="0" w:space="0" w:color="auto"/>
            <w:right w:val="none" w:sz="0" w:space="0" w:color="auto"/>
          </w:divBdr>
        </w:div>
        <w:div w:id="1970938306">
          <w:marLeft w:val="0"/>
          <w:marRight w:val="0"/>
          <w:marTop w:val="0"/>
          <w:marBottom w:val="0"/>
          <w:divBdr>
            <w:top w:val="none" w:sz="0" w:space="0" w:color="auto"/>
            <w:left w:val="none" w:sz="0" w:space="0" w:color="auto"/>
            <w:bottom w:val="none" w:sz="0" w:space="0" w:color="auto"/>
            <w:right w:val="none" w:sz="0" w:space="0" w:color="auto"/>
          </w:divBdr>
        </w:div>
        <w:div w:id="341662727">
          <w:marLeft w:val="0"/>
          <w:marRight w:val="0"/>
          <w:marTop w:val="0"/>
          <w:marBottom w:val="0"/>
          <w:divBdr>
            <w:top w:val="none" w:sz="0" w:space="0" w:color="auto"/>
            <w:left w:val="none" w:sz="0" w:space="0" w:color="auto"/>
            <w:bottom w:val="none" w:sz="0" w:space="0" w:color="auto"/>
            <w:right w:val="none" w:sz="0" w:space="0" w:color="auto"/>
          </w:divBdr>
        </w:div>
        <w:div w:id="693460102">
          <w:marLeft w:val="0"/>
          <w:marRight w:val="0"/>
          <w:marTop w:val="0"/>
          <w:marBottom w:val="0"/>
          <w:divBdr>
            <w:top w:val="none" w:sz="0" w:space="0" w:color="auto"/>
            <w:left w:val="none" w:sz="0" w:space="0" w:color="auto"/>
            <w:bottom w:val="none" w:sz="0" w:space="0" w:color="auto"/>
            <w:right w:val="none" w:sz="0" w:space="0" w:color="auto"/>
          </w:divBdr>
        </w:div>
        <w:div w:id="482964255">
          <w:marLeft w:val="0"/>
          <w:marRight w:val="0"/>
          <w:marTop w:val="0"/>
          <w:marBottom w:val="0"/>
          <w:divBdr>
            <w:top w:val="none" w:sz="0" w:space="0" w:color="auto"/>
            <w:left w:val="none" w:sz="0" w:space="0" w:color="auto"/>
            <w:bottom w:val="none" w:sz="0" w:space="0" w:color="auto"/>
            <w:right w:val="none" w:sz="0" w:space="0" w:color="auto"/>
          </w:divBdr>
        </w:div>
        <w:div w:id="609749611">
          <w:marLeft w:val="0"/>
          <w:marRight w:val="0"/>
          <w:marTop w:val="0"/>
          <w:marBottom w:val="0"/>
          <w:divBdr>
            <w:top w:val="none" w:sz="0" w:space="0" w:color="auto"/>
            <w:left w:val="none" w:sz="0" w:space="0" w:color="auto"/>
            <w:bottom w:val="none" w:sz="0" w:space="0" w:color="auto"/>
            <w:right w:val="none" w:sz="0" w:space="0" w:color="auto"/>
          </w:divBdr>
        </w:div>
        <w:div w:id="892153809">
          <w:marLeft w:val="0"/>
          <w:marRight w:val="0"/>
          <w:marTop w:val="0"/>
          <w:marBottom w:val="0"/>
          <w:divBdr>
            <w:top w:val="none" w:sz="0" w:space="0" w:color="auto"/>
            <w:left w:val="none" w:sz="0" w:space="0" w:color="auto"/>
            <w:bottom w:val="none" w:sz="0" w:space="0" w:color="auto"/>
            <w:right w:val="none" w:sz="0" w:space="0" w:color="auto"/>
          </w:divBdr>
        </w:div>
        <w:div w:id="1900049596">
          <w:marLeft w:val="0"/>
          <w:marRight w:val="0"/>
          <w:marTop w:val="0"/>
          <w:marBottom w:val="0"/>
          <w:divBdr>
            <w:top w:val="none" w:sz="0" w:space="0" w:color="auto"/>
            <w:left w:val="none" w:sz="0" w:space="0" w:color="auto"/>
            <w:bottom w:val="none" w:sz="0" w:space="0" w:color="auto"/>
            <w:right w:val="none" w:sz="0" w:space="0" w:color="auto"/>
          </w:divBdr>
        </w:div>
        <w:div w:id="30763916">
          <w:marLeft w:val="0"/>
          <w:marRight w:val="0"/>
          <w:marTop w:val="0"/>
          <w:marBottom w:val="0"/>
          <w:divBdr>
            <w:top w:val="none" w:sz="0" w:space="0" w:color="auto"/>
            <w:left w:val="none" w:sz="0" w:space="0" w:color="auto"/>
            <w:bottom w:val="none" w:sz="0" w:space="0" w:color="auto"/>
            <w:right w:val="none" w:sz="0" w:space="0" w:color="auto"/>
          </w:divBdr>
        </w:div>
        <w:div w:id="83501946">
          <w:marLeft w:val="0"/>
          <w:marRight w:val="0"/>
          <w:marTop w:val="0"/>
          <w:marBottom w:val="0"/>
          <w:divBdr>
            <w:top w:val="none" w:sz="0" w:space="0" w:color="auto"/>
            <w:left w:val="none" w:sz="0" w:space="0" w:color="auto"/>
            <w:bottom w:val="none" w:sz="0" w:space="0" w:color="auto"/>
            <w:right w:val="none" w:sz="0" w:space="0" w:color="auto"/>
          </w:divBdr>
        </w:div>
        <w:div w:id="106051365">
          <w:marLeft w:val="0"/>
          <w:marRight w:val="0"/>
          <w:marTop w:val="0"/>
          <w:marBottom w:val="0"/>
          <w:divBdr>
            <w:top w:val="none" w:sz="0" w:space="0" w:color="auto"/>
            <w:left w:val="none" w:sz="0" w:space="0" w:color="auto"/>
            <w:bottom w:val="none" w:sz="0" w:space="0" w:color="auto"/>
            <w:right w:val="none" w:sz="0" w:space="0" w:color="auto"/>
          </w:divBdr>
        </w:div>
        <w:div w:id="490102370">
          <w:marLeft w:val="0"/>
          <w:marRight w:val="0"/>
          <w:marTop w:val="0"/>
          <w:marBottom w:val="0"/>
          <w:divBdr>
            <w:top w:val="none" w:sz="0" w:space="0" w:color="auto"/>
            <w:left w:val="none" w:sz="0" w:space="0" w:color="auto"/>
            <w:bottom w:val="none" w:sz="0" w:space="0" w:color="auto"/>
            <w:right w:val="none" w:sz="0" w:space="0" w:color="auto"/>
          </w:divBdr>
        </w:div>
        <w:div w:id="1804303236">
          <w:marLeft w:val="0"/>
          <w:marRight w:val="0"/>
          <w:marTop w:val="0"/>
          <w:marBottom w:val="0"/>
          <w:divBdr>
            <w:top w:val="none" w:sz="0" w:space="0" w:color="auto"/>
            <w:left w:val="none" w:sz="0" w:space="0" w:color="auto"/>
            <w:bottom w:val="none" w:sz="0" w:space="0" w:color="auto"/>
            <w:right w:val="none" w:sz="0" w:space="0" w:color="auto"/>
          </w:divBdr>
        </w:div>
        <w:div w:id="344868575">
          <w:marLeft w:val="0"/>
          <w:marRight w:val="0"/>
          <w:marTop w:val="0"/>
          <w:marBottom w:val="0"/>
          <w:divBdr>
            <w:top w:val="none" w:sz="0" w:space="0" w:color="auto"/>
            <w:left w:val="none" w:sz="0" w:space="0" w:color="auto"/>
            <w:bottom w:val="none" w:sz="0" w:space="0" w:color="auto"/>
            <w:right w:val="none" w:sz="0" w:space="0" w:color="auto"/>
          </w:divBdr>
        </w:div>
        <w:div w:id="1682006727">
          <w:marLeft w:val="0"/>
          <w:marRight w:val="0"/>
          <w:marTop w:val="0"/>
          <w:marBottom w:val="0"/>
          <w:divBdr>
            <w:top w:val="none" w:sz="0" w:space="0" w:color="auto"/>
            <w:left w:val="none" w:sz="0" w:space="0" w:color="auto"/>
            <w:bottom w:val="none" w:sz="0" w:space="0" w:color="auto"/>
            <w:right w:val="none" w:sz="0" w:space="0" w:color="auto"/>
          </w:divBdr>
        </w:div>
        <w:div w:id="62915520">
          <w:marLeft w:val="0"/>
          <w:marRight w:val="0"/>
          <w:marTop w:val="0"/>
          <w:marBottom w:val="0"/>
          <w:divBdr>
            <w:top w:val="none" w:sz="0" w:space="0" w:color="auto"/>
            <w:left w:val="none" w:sz="0" w:space="0" w:color="auto"/>
            <w:bottom w:val="none" w:sz="0" w:space="0" w:color="auto"/>
            <w:right w:val="none" w:sz="0" w:space="0" w:color="auto"/>
          </w:divBdr>
        </w:div>
        <w:div w:id="1601837976">
          <w:marLeft w:val="0"/>
          <w:marRight w:val="0"/>
          <w:marTop w:val="0"/>
          <w:marBottom w:val="0"/>
          <w:divBdr>
            <w:top w:val="none" w:sz="0" w:space="0" w:color="auto"/>
            <w:left w:val="none" w:sz="0" w:space="0" w:color="auto"/>
            <w:bottom w:val="none" w:sz="0" w:space="0" w:color="auto"/>
            <w:right w:val="none" w:sz="0" w:space="0" w:color="auto"/>
          </w:divBdr>
        </w:div>
        <w:div w:id="901331637">
          <w:marLeft w:val="0"/>
          <w:marRight w:val="0"/>
          <w:marTop w:val="0"/>
          <w:marBottom w:val="0"/>
          <w:divBdr>
            <w:top w:val="none" w:sz="0" w:space="0" w:color="auto"/>
            <w:left w:val="none" w:sz="0" w:space="0" w:color="auto"/>
            <w:bottom w:val="none" w:sz="0" w:space="0" w:color="auto"/>
            <w:right w:val="none" w:sz="0" w:space="0" w:color="auto"/>
          </w:divBdr>
        </w:div>
        <w:div w:id="1396855876">
          <w:marLeft w:val="0"/>
          <w:marRight w:val="0"/>
          <w:marTop w:val="0"/>
          <w:marBottom w:val="0"/>
          <w:divBdr>
            <w:top w:val="none" w:sz="0" w:space="0" w:color="auto"/>
            <w:left w:val="none" w:sz="0" w:space="0" w:color="auto"/>
            <w:bottom w:val="none" w:sz="0" w:space="0" w:color="auto"/>
            <w:right w:val="none" w:sz="0" w:space="0" w:color="auto"/>
          </w:divBdr>
        </w:div>
        <w:div w:id="1217858888">
          <w:marLeft w:val="0"/>
          <w:marRight w:val="0"/>
          <w:marTop w:val="0"/>
          <w:marBottom w:val="0"/>
          <w:divBdr>
            <w:top w:val="none" w:sz="0" w:space="0" w:color="auto"/>
            <w:left w:val="none" w:sz="0" w:space="0" w:color="auto"/>
            <w:bottom w:val="none" w:sz="0" w:space="0" w:color="auto"/>
            <w:right w:val="none" w:sz="0" w:space="0" w:color="auto"/>
          </w:divBdr>
        </w:div>
        <w:div w:id="250479639">
          <w:marLeft w:val="0"/>
          <w:marRight w:val="0"/>
          <w:marTop w:val="0"/>
          <w:marBottom w:val="0"/>
          <w:divBdr>
            <w:top w:val="none" w:sz="0" w:space="0" w:color="auto"/>
            <w:left w:val="none" w:sz="0" w:space="0" w:color="auto"/>
            <w:bottom w:val="none" w:sz="0" w:space="0" w:color="auto"/>
            <w:right w:val="none" w:sz="0" w:space="0" w:color="auto"/>
          </w:divBdr>
        </w:div>
        <w:div w:id="1707638004">
          <w:marLeft w:val="0"/>
          <w:marRight w:val="0"/>
          <w:marTop w:val="0"/>
          <w:marBottom w:val="0"/>
          <w:divBdr>
            <w:top w:val="none" w:sz="0" w:space="0" w:color="auto"/>
            <w:left w:val="none" w:sz="0" w:space="0" w:color="auto"/>
            <w:bottom w:val="none" w:sz="0" w:space="0" w:color="auto"/>
            <w:right w:val="none" w:sz="0" w:space="0" w:color="auto"/>
          </w:divBdr>
        </w:div>
        <w:div w:id="1060591014">
          <w:marLeft w:val="0"/>
          <w:marRight w:val="0"/>
          <w:marTop w:val="0"/>
          <w:marBottom w:val="0"/>
          <w:divBdr>
            <w:top w:val="none" w:sz="0" w:space="0" w:color="auto"/>
            <w:left w:val="none" w:sz="0" w:space="0" w:color="auto"/>
            <w:bottom w:val="none" w:sz="0" w:space="0" w:color="auto"/>
            <w:right w:val="none" w:sz="0" w:space="0" w:color="auto"/>
          </w:divBdr>
        </w:div>
        <w:div w:id="1432896908">
          <w:marLeft w:val="0"/>
          <w:marRight w:val="0"/>
          <w:marTop w:val="0"/>
          <w:marBottom w:val="0"/>
          <w:divBdr>
            <w:top w:val="none" w:sz="0" w:space="0" w:color="auto"/>
            <w:left w:val="none" w:sz="0" w:space="0" w:color="auto"/>
            <w:bottom w:val="none" w:sz="0" w:space="0" w:color="auto"/>
            <w:right w:val="none" w:sz="0" w:space="0" w:color="auto"/>
          </w:divBdr>
        </w:div>
        <w:div w:id="625040456">
          <w:marLeft w:val="0"/>
          <w:marRight w:val="0"/>
          <w:marTop w:val="0"/>
          <w:marBottom w:val="0"/>
          <w:divBdr>
            <w:top w:val="none" w:sz="0" w:space="0" w:color="auto"/>
            <w:left w:val="none" w:sz="0" w:space="0" w:color="auto"/>
            <w:bottom w:val="none" w:sz="0" w:space="0" w:color="auto"/>
            <w:right w:val="none" w:sz="0" w:space="0" w:color="auto"/>
          </w:divBdr>
        </w:div>
        <w:div w:id="1666283226">
          <w:marLeft w:val="0"/>
          <w:marRight w:val="0"/>
          <w:marTop w:val="0"/>
          <w:marBottom w:val="0"/>
          <w:divBdr>
            <w:top w:val="none" w:sz="0" w:space="0" w:color="auto"/>
            <w:left w:val="none" w:sz="0" w:space="0" w:color="auto"/>
            <w:bottom w:val="none" w:sz="0" w:space="0" w:color="auto"/>
            <w:right w:val="none" w:sz="0" w:space="0" w:color="auto"/>
          </w:divBdr>
        </w:div>
        <w:div w:id="982779144">
          <w:marLeft w:val="0"/>
          <w:marRight w:val="0"/>
          <w:marTop w:val="0"/>
          <w:marBottom w:val="0"/>
          <w:divBdr>
            <w:top w:val="none" w:sz="0" w:space="0" w:color="auto"/>
            <w:left w:val="none" w:sz="0" w:space="0" w:color="auto"/>
            <w:bottom w:val="none" w:sz="0" w:space="0" w:color="auto"/>
            <w:right w:val="none" w:sz="0" w:space="0" w:color="auto"/>
          </w:divBdr>
        </w:div>
        <w:div w:id="244807922">
          <w:marLeft w:val="0"/>
          <w:marRight w:val="0"/>
          <w:marTop w:val="0"/>
          <w:marBottom w:val="0"/>
          <w:divBdr>
            <w:top w:val="none" w:sz="0" w:space="0" w:color="auto"/>
            <w:left w:val="none" w:sz="0" w:space="0" w:color="auto"/>
            <w:bottom w:val="none" w:sz="0" w:space="0" w:color="auto"/>
            <w:right w:val="none" w:sz="0" w:space="0" w:color="auto"/>
          </w:divBdr>
        </w:div>
        <w:div w:id="428741338">
          <w:marLeft w:val="0"/>
          <w:marRight w:val="0"/>
          <w:marTop w:val="0"/>
          <w:marBottom w:val="0"/>
          <w:divBdr>
            <w:top w:val="none" w:sz="0" w:space="0" w:color="auto"/>
            <w:left w:val="none" w:sz="0" w:space="0" w:color="auto"/>
            <w:bottom w:val="none" w:sz="0" w:space="0" w:color="auto"/>
            <w:right w:val="none" w:sz="0" w:space="0" w:color="auto"/>
          </w:divBdr>
        </w:div>
        <w:div w:id="1072703624">
          <w:marLeft w:val="0"/>
          <w:marRight w:val="0"/>
          <w:marTop w:val="0"/>
          <w:marBottom w:val="0"/>
          <w:divBdr>
            <w:top w:val="none" w:sz="0" w:space="0" w:color="auto"/>
            <w:left w:val="none" w:sz="0" w:space="0" w:color="auto"/>
            <w:bottom w:val="none" w:sz="0" w:space="0" w:color="auto"/>
            <w:right w:val="none" w:sz="0" w:space="0" w:color="auto"/>
          </w:divBdr>
        </w:div>
        <w:div w:id="49424329">
          <w:marLeft w:val="0"/>
          <w:marRight w:val="0"/>
          <w:marTop w:val="0"/>
          <w:marBottom w:val="0"/>
          <w:divBdr>
            <w:top w:val="none" w:sz="0" w:space="0" w:color="auto"/>
            <w:left w:val="none" w:sz="0" w:space="0" w:color="auto"/>
            <w:bottom w:val="none" w:sz="0" w:space="0" w:color="auto"/>
            <w:right w:val="none" w:sz="0" w:space="0" w:color="auto"/>
          </w:divBdr>
        </w:div>
        <w:div w:id="1876651441">
          <w:marLeft w:val="0"/>
          <w:marRight w:val="0"/>
          <w:marTop w:val="0"/>
          <w:marBottom w:val="0"/>
          <w:divBdr>
            <w:top w:val="none" w:sz="0" w:space="0" w:color="auto"/>
            <w:left w:val="none" w:sz="0" w:space="0" w:color="auto"/>
            <w:bottom w:val="none" w:sz="0" w:space="0" w:color="auto"/>
            <w:right w:val="none" w:sz="0" w:space="0" w:color="auto"/>
          </w:divBdr>
        </w:div>
        <w:div w:id="1160005683">
          <w:marLeft w:val="0"/>
          <w:marRight w:val="0"/>
          <w:marTop w:val="0"/>
          <w:marBottom w:val="0"/>
          <w:divBdr>
            <w:top w:val="none" w:sz="0" w:space="0" w:color="auto"/>
            <w:left w:val="none" w:sz="0" w:space="0" w:color="auto"/>
            <w:bottom w:val="none" w:sz="0" w:space="0" w:color="auto"/>
            <w:right w:val="none" w:sz="0" w:space="0" w:color="auto"/>
          </w:divBdr>
        </w:div>
        <w:div w:id="1696806534">
          <w:marLeft w:val="0"/>
          <w:marRight w:val="0"/>
          <w:marTop w:val="0"/>
          <w:marBottom w:val="0"/>
          <w:divBdr>
            <w:top w:val="none" w:sz="0" w:space="0" w:color="auto"/>
            <w:left w:val="none" w:sz="0" w:space="0" w:color="auto"/>
            <w:bottom w:val="none" w:sz="0" w:space="0" w:color="auto"/>
            <w:right w:val="none" w:sz="0" w:space="0" w:color="auto"/>
          </w:divBdr>
        </w:div>
        <w:div w:id="992758826">
          <w:marLeft w:val="0"/>
          <w:marRight w:val="0"/>
          <w:marTop w:val="0"/>
          <w:marBottom w:val="0"/>
          <w:divBdr>
            <w:top w:val="none" w:sz="0" w:space="0" w:color="auto"/>
            <w:left w:val="none" w:sz="0" w:space="0" w:color="auto"/>
            <w:bottom w:val="none" w:sz="0" w:space="0" w:color="auto"/>
            <w:right w:val="none" w:sz="0" w:space="0" w:color="auto"/>
          </w:divBdr>
        </w:div>
        <w:div w:id="2055033563">
          <w:marLeft w:val="0"/>
          <w:marRight w:val="0"/>
          <w:marTop w:val="0"/>
          <w:marBottom w:val="0"/>
          <w:divBdr>
            <w:top w:val="none" w:sz="0" w:space="0" w:color="auto"/>
            <w:left w:val="none" w:sz="0" w:space="0" w:color="auto"/>
            <w:bottom w:val="none" w:sz="0" w:space="0" w:color="auto"/>
            <w:right w:val="none" w:sz="0" w:space="0" w:color="auto"/>
          </w:divBdr>
        </w:div>
        <w:div w:id="770198673">
          <w:marLeft w:val="0"/>
          <w:marRight w:val="0"/>
          <w:marTop w:val="0"/>
          <w:marBottom w:val="0"/>
          <w:divBdr>
            <w:top w:val="none" w:sz="0" w:space="0" w:color="auto"/>
            <w:left w:val="none" w:sz="0" w:space="0" w:color="auto"/>
            <w:bottom w:val="none" w:sz="0" w:space="0" w:color="auto"/>
            <w:right w:val="none" w:sz="0" w:space="0" w:color="auto"/>
          </w:divBdr>
        </w:div>
        <w:div w:id="62997844">
          <w:marLeft w:val="0"/>
          <w:marRight w:val="0"/>
          <w:marTop w:val="0"/>
          <w:marBottom w:val="0"/>
          <w:divBdr>
            <w:top w:val="none" w:sz="0" w:space="0" w:color="auto"/>
            <w:left w:val="none" w:sz="0" w:space="0" w:color="auto"/>
            <w:bottom w:val="none" w:sz="0" w:space="0" w:color="auto"/>
            <w:right w:val="none" w:sz="0" w:space="0" w:color="auto"/>
          </w:divBdr>
        </w:div>
        <w:div w:id="1362895507">
          <w:marLeft w:val="0"/>
          <w:marRight w:val="0"/>
          <w:marTop w:val="0"/>
          <w:marBottom w:val="0"/>
          <w:divBdr>
            <w:top w:val="none" w:sz="0" w:space="0" w:color="auto"/>
            <w:left w:val="none" w:sz="0" w:space="0" w:color="auto"/>
            <w:bottom w:val="none" w:sz="0" w:space="0" w:color="auto"/>
            <w:right w:val="none" w:sz="0" w:space="0" w:color="auto"/>
          </w:divBdr>
        </w:div>
        <w:div w:id="2060930816">
          <w:marLeft w:val="0"/>
          <w:marRight w:val="0"/>
          <w:marTop w:val="0"/>
          <w:marBottom w:val="0"/>
          <w:divBdr>
            <w:top w:val="none" w:sz="0" w:space="0" w:color="auto"/>
            <w:left w:val="none" w:sz="0" w:space="0" w:color="auto"/>
            <w:bottom w:val="none" w:sz="0" w:space="0" w:color="auto"/>
            <w:right w:val="none" w:sz="0" w:space="0" w:color="auto"/>
          </w:divBdr>
        </w:div>
        <w:div w:id="1352142722">
          <w:marLeft w:val="0"/>
          <w:marRight w:val="0"/>
          <w:marTop w:val="0"/>
          <w:marBottom w:val="0"/>
          <w:divBdr>
            <w:top w:val="none" w:sz="0" w:space="0" w:color="auto"/>
            <w:left w:val="none" w:sz="0" w:space="0" w:color="auto"/>
            <w:bottom w:val="none" w:sz="0" w:space="0" w:color="auto"/>
            <w:right w:val="none" w:sz="0" w:space="0" w:color="auto"/>
          </w:divBdr>
        </w:div>
        <w:div w:id="2093549629">
          <w:marLeft w:val="0"/>
          <w:marRight w:val="0"/>
          <w:marTop w:val="0"/>
          <w:marBottom w:val="0"/>
          <w:divBdr>
            <w:top w:val="none" w:sz="0" w:space="0" w:color="auto"/>
            <w:left w:val="none" w:sz="0" w:space="0" w:color="auto"/>
            <w:bottom w:val="none" w:sz="0" w:space="0" w:color="auto"/>
            <w:right w:val="none" w:sz="0" w:space="0" w:color="auto"/>
          </w:divBdr>
        </w:div>
        <w:div w:id="90861587">
          <w:marLeft w:val="0"/>
          <w:marRight w:val="0"/>
          <w:marTop w:val="0"/>
          <w:marBottom w:val="0"/>
          <w:divBdr>
            <w:top w:val="none" w:sz="0" w:space="0" w:color="auto"/>
            <w:left w:val="none" w:sz="0" w:space="0" w:color="auto"/>
            <w:bottom w:val="none" w:sz="0" w:space="0" w:color="auto"/>
            <w:right w:val="none" w:sz="0" w:space="0" w:color="auto"/>
          </w:divBdr>
        </w:div>
        <w:div w:id="549419711">
          <w:marLeft w:val="0"/>
          <w:marRight w:val="0"/>
          <w:marTop w:val="0"/>
          <w:marBottom w:val="0"/>
          <w:divBdr>
            <w:top w:val="none" w:sz="0" w:space="0" w:color="auto"/>
            <w:left w:val="none" w:sz="0" w:space="0" w:color="auto"/>
            <w:bottom w:val="none" w:sz="0" w:space="0" w:color="auto"/>
            <w:right w:val="none" w:sz="0" w:space="0" w:color="auto"/>
          </w:divBdr>
        </w:div>
        <w:div w:id="499351167">
          <w:marLeft w:val="0"/>
          <w:marRight w:val="0"/>
          <w:marTop w:val="0"/>
          <w:marBottom w:val="0"/>
          <w:divBdr>
            <w:top w:val="none" w:sz="0" w:space="0" w:color="auto"/>
            <w:left w:val="none" w:sz="0" w:space="0" w:color="auto"/>
            <w:bottom w:val="none" w:sz="0" w:space="0" w:color="auto"/>
            <w:right w:val="none" w:sz="0" w:space="0" w:color="auto"/>
          </w:divBdr>
        </w:div>
        <w:div w:id="59208803">
          <w:marLeft w:val="0"/>
          <w:marRight w:val="0"/>
          <w:marTop w:val="0"/>
          <w:marBottom w:val="0"/>
          <w:divBdr>
            <w:top w:val="none" w:sz="0" w:space="0" w:color="auto"/>
            <w:left w:val="none" w:sz="0" w:space="0" w:color="auto"/>
            <w:bottom w:val="none" w:sz="0" w:space="0" w:color="auto"/>
            <w:right w:val="none" w:sz="0" w:space="0" w:color="auto"/>
          </w:divBdr>
        </w:div>
        <w:div w:id="367923759">
          <w:marLeft w:val="0"/>
          <w:marRight w:val="0"/>
          <w:marTop w:val="0"/>
          <w:marBottom w:val="0"/>
          <w:divBdr>
            <w:top w:val="none" w:sz="0" w:space="0" w:color="auto"/>
            <w:left w:val="none" w:sz="0" w:space="0" w:color="auto"/>
            <w:bottom w:val="none" w:sz="0" w:space="0" w:color="auto"/>
            <w:right w:val="none" w:sz="0" w:space="0" w:color="auto"/>
          </w:divBdr>
        </w:div>
        <w:div w:id="415323072">
          <w:marLeft w:val="0"/>
          <w:marRight w:val="0"/>
          <w:marTop w:val="0"/>
          <w:marBottom w:val="0"/>
          <w:divBdr>
            <w:top w:val="none" w:sz="0" w:space="0" w:color="auto"/>
            <w:left w:val="none" w:sz="0" w:space="0" w:color="auto"/>
            <w:bottom w:val="none" w:sz="0" w:space="0" w:color="auto"/>
            <w:right w:val="none" w:sz="0" w:space="0" w:color="auto"/>
          </w:divBdr>
        </w:div>
        <w:div w:id="415059998">
          <w:marLeft w:val="0"/>
          <w:marRight w:val="0"/>
          <w:marTop w:val="0"/>
          <w:marBottom w:val="0"/>
          <w:divBdr>
            <w:top w:val="none" w:sz="0" w:space="0" w:color="auto"/>
            <w:left w:val="none" w:sz="0" w:space="0" w:color="auto"/>
            <w:bottom w:val="none" w:sz="0" w:space="0" w:color="auto"/>
            <w:right w:val="none" w:sz="0" w:space="0" w:color="auto"/>
          </w:divBdr>
        </w:div>
        <w:div w:id="487748808">
          <w:marLeft w:val="0"/>
          <w:marRight w:val="0"/>
          <w:marTop w:val="0"/>
          <w:marBottom w:val="0"/>
          <w:divBdr>
            <w:top w:val="none" w:sz="0" w:space="0" w:color="auto"/>
            <w:left w:val="none" w:sz="0" w:space="0" w:color="auto"/>
            <w:bottom w:val="none" w:sz="0" w:space="0" w:color="auto"/>
            <w:right w:val="none" w:sz="0" w:space="0" w:color="auto"/>
          </w:divBdr>
        </w:div>
        <w:div w:id="1247348095">
          <w:marLeft w:val="0"/>
          <w:marRight w:val="0"/>
          <w:marTop w:val="0"/>
          <w:marBottom w:val="0"/>
          <w:divBdr>
            <w:top w:val="none" w:sz="0" w:space="0" w:color="auto"/>
            <w:left w:val="none" w:sz="0" w:space="0" w:color="auto"/>
            <w:bottom w:val="none" w:sz="0" w:space="0" w:color="auto"/>
            <w:right w:val="none" w:sz="0" w:space="0" w:color="auto"/>
          </w:divBdr>
        </w:div>
      </w:divsChild>
    </w:div>
    <w:div w:id="1870292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Law" TargetMode="External"/><Relationship Id="rId18" Type="http://schemas.openxmlformats.org/officeDocument/2006/relationships/hyperlink" Target="https://www.youtube.com/watch?v=HqWp9r663Qs&amp;t=412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n.wikipedia.org/wiki/NET_Act" TargetMode="External"/><Relationship Id="rId17" Type="http://schemas.openxmlformats.org/officeDocument/2006/relationships/hyperlink" Target="https://www.copyright.com/" TargetMode="External"/><Relationship Id="rId2" Type="http://schemas.openxmlformats.org/officeDocument/2006/relationships/customXml" Target="../customXml/item2.xml"/><Relationship Id="rId16" Type="http://schemas.openxmlformats.org/officeDocument/2006/relationships/hyperlink" Target="https://en.wikipedia.org/wiki/Statutory_damages_for_copyright_infring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n.wikipedia.org/wiki/Fine_(penalty)" TargetMode="External"/><Relationship Id="rId10" Type="http://schemas.openxmlformats.org/officeDocument/2006/relationships/endnotes" Target="endnotes.xml"/><Relationship Id="rId19" Type="http://schemas.openxmlformats.org/officeDocument/2006/relationships/hyperlink" Target="https://www.elsevier.com/about/policies/open-access-licen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Pri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500a4c-7b68-4eba-a7b9-fca2019a8951" xsi:nil="true"/>
    <lcf76f155ced4ddcb4097134ff3c332f xmlns="0e4ece31-8648-4fab-bc7c-b4752dd5d31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86308C068A034FA22CF12621F8CB83" ma:contentTypeVersion="11" ma:contentTypeDescription="Create a new document." ma:contentTypeScope="" ma:versionID="c0114d6f96236e30f3dd520816ac11b9">
  <xsd:schema xmlns:xsd="http://www.w3.org/2001/XMLSchema" xmlns:xs="http://www.w3.org/2001/XMLSchema" xmlns:p="http://schemas.microsoft.com/office/2006/metadata/properties" xmlns:ns2="0e4ece31-8648-4fab-bc7c-b4752dd5d319" xmlns:ns3="31500a4c-7b68-4eba-a7b9-fca2019a8951" targetNamespace="http://schemas.microsoft.com/office/2006/metadata/properties" ma:root="true" ma:fieldsID="d32072fda475049f7d1b384c9be18da9" ns2:_="" ns3:_="">
    <xsd:import namespace="0e4ece31-8648-4fab-bc7c-b4752dd5d319"/>
    <xsd:import namespace="31500a4c-7b68-4eba-a7b9-fca2019a89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ece31-8648-4fab-bc7c-b4752dd5d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28ff17d-0fa8-48c7-9149-8429acb7052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00a4c-7b68-4eba-a7b9-fca2019a895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bef4cab-4678-46be-9fa0-d4c40f0183f7}" ma:internalName="TaxCatchAll" ma:showField="CatchAllData" ma:web="31500a4c-7b68-4eba-a7b9-fca2019a8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12DBF-0FE2-479D-81F0-4682E2C7FF6B}">
  <ds:schemaRefs>
    <ds:schemaRef ds:uri="http://schemas.microsoft.com/sharepoint/v3/contenttype/forms"/>
  </ds:schemaRefs>
</ds:datastoreItem>
</file>

<file path=customXml/itemProps2.xml><?xml version="1.0" encoding="utf-8"?>
<ds:datastoreItem xmlns:ds="http://schemas.openxmlformats.org/officeDocument/2006/customXml" ds:itemID="{C101B5E2-DD5A-48E0-A1DD-5B43253DA415}">
  <ds:schemaRefs>
    <ds:schemaRef ds:uri="http://schemas.microsoft.com/office/infopath/2007/PartnerControls"/>
    <ds:schemaRef ds:uri="http://www.w3.org/XML/1998/namespace"/>
    <ds:schemaRef ds:uri="http://purl.org/dc/elements/1.1/"/>
    <ds:schemaRef ds:uri="http://purl.org/dc/dcmitype/"/>
    <ds:schemaRef ds:uri="http://schemas.microsoft.com/office/2006/documentManagement/types"/>
    <ds:schemaRef ds:uri="http://purl.org/dc/terms/"/>
    <ds:schemaRef ds:uri="0e4ece31-8648-4fab-bc7c-b4752dd5d319"/>
    <ds:schemaRef ds:uri="http://schemas.openxmlformats.org/package/2006/metadata/core-properties"/>
    <ds:schemaRef ds:uri="31500a4c-7b68-4eba-a7b9-fca2019a8951"/>
    <ds:schemaRef ds:uri="http://schemas.microsoft.com/office/2006/metadata/properties"/>
  </ds:schemaRefs>
</ds:datastoreItem>
</file>

<file path=customXml/itemProps3.xml><?xml version="1.0" encoding="utf-8"?>
<ds:datastoreItem xmlns:ds="http://schemas.openxmlformats.org/officeDocument/2006/customXml" ds:itemID="{DB1E912D-DB8F-4CA5-AB54-C22C8ECDA3C4}">
  <ds:schemaRefs>
    <ds:schemaRef ds:uri="http://schemas.openxmlformats.org/officeDocument/2006/bibliography"/>
  </ds:schemaRefs>
</ds:datastoreItem>
</file>

<file path=customXml/itemProps4.xml><?xml version="1.0" encoding="utf-8"?>
<ds:datastoreItem xmlns:ds="http://schemas.openxmlformats.org/officeDocument/2006/customXml" ds:itemID="{269879A3-D405-467F-8F34-491CC1A62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ece31-8648-4fab-bc7c-b4752dd5d319"/>
    <ds:schemaRef ds:uri="31500a4c-7b68-4eba-a7b9-fca2019a8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2271</Words>
  <Characters>11380</Characters>
  <Application>Microsoft Office Word</Application>
  <DocSecurity>0</DocSecurity>
  <Lines>669</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Dzahir Rashidi Bin Mohd Dzaki, Mr.</cp:lastModifiedBy>
  <cp:revision>2</cp:revision>
  <dcterms:created xsi:type="dcterms:W3CDTF">2026-03-05T06:19:00Z</dcterms:created>
  <dcterms:modified xsi:type="dcterms:W3CDTF">2026-03-05T06:19:00Z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0x0101005186308C068A034FA22CF12621F8CB83</vt:lpwstr>
  </property>
  <property fmtid="{D5CDD505-2E9C-101B-9397-08002B2CF9AE}" pid="3" name="MediaServiceImageTags">
    <vt:lpwstr/>
  </property>
</Properties>
</file>